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97" w:rsidRPr="00CF4631" w:rsidRDefault="00E54798" w:rsidP="00CF4631">
      <w:pPr>
        <w:pStyle w:val="Heading1"/>
        <w:spacing w:before="0"/>
        <w:jc w:val="center"/>
        <w:rPr>
          <w:rFonts w:cstheme="majorHAnsi"/>
          <w:color w:val="auto"/>
          <w:sz w:val="48"/>
          <w:szCs w:val="48"/>
        </w:rPr>
      </w:pPr>
      <w:r>
        <w:rPr>
          <w:rFonts w:cstheme="majorHAnsi"/>
          <w:noProof/>
          <w:color w:val="auto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-978478</wp:posOffset>
            </wp:positionH>
            <wp:positionV relativeFrom="paragraph">
              <wp:posOffset>-961901</wp:posOffset>
            </wp:positionV>
            <wp:extent cx="7913667" cy="996742"/>
            <wp:effectExtent l="19050" t="0" r="0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31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51D3" w:rsidRPr="00CF4631">
        <w:rPr>
          <w:rFonts w:cstheme="majorHAnsi"/>
          <w:color w:val="auto"/>
          <w:sz w:val="48"/>
          <w:szCs w:val="48"/>
        </w:rPr>
        <w:t>Weight Loss Tracker</w:t>
      </w:r>
    </w:p>
    <w:p w:rsidR="00CF4631" w:rsidRDefault="00CF4631">
      <w:pPr>
        <w:pStyle w:val="Heading2"/>
        <w:rPr>
          <w:rFonts w:cstheme="majorHAnsi"/>
          <w:color w:val="auto"/>
        </w:rPr>
      </w:pPr>
    </w:p>
    <w:p w:rsidR="006B3F97" w:rsidRPr="00CF4631" w:rsidRDefault="00D951D3">
      <w:pPr>
        <w:pStyle w:val="Heading2"/>
        <w:rPr>
          <w:rFonts w:cstheme="majorHAnsi"/>
          <w:color w:val="auto"/>
        </w:rPr>
      </w:pPr>
      <w:r w:rsidRPr="00CF4631">
        <w:rPr>
          <w:rFonts w:cstheme="majorHAnsi"/>
          <w:color w:val="auto"/>
        </w:rPr>
        <w:t>Personal Goals</w:t>
      </w:r>
    </w:p>
    <w:p w:rsidR="006B3F97" w:rsidRPr="00CF4631" w:rsidRDefault="00D951D3">
      <w:pPr>
        <w:rPr>
          <w:rFonts w:asciiTheme="majorHAnsi" w:hAnsiTheme="majorHAnsi" w:cstheme="majorHAnsi"/>
        </w:rPr>
      </w:pPr>
      <w:r w:rsidRPr="00CF4631">
        <w:rPr>
          <w:rFonts w:asciiTheme="majorHAnsi" w:hAnsiTheme="majorHAnsi" w:cstheme="majorHAnsi"/>
        </w:rPr>
        <w:t>Starting Weight: ____________</w:t>
      </w:r>
    </w:p>
    <w:p w:rsidR="006B3F97" w:rsidRPr="00CF4631" w:rsidRDefault="00D951D3">
      <w:pPr>
        <w:rPr>
          <w:rFonts w:asciiTheme="majorHAnsi" w:hAnsiTheme="majorHAnsi" w:cstheme="majorHAnsi"/>
        </w:rPr>
      </w:pPr>
      <w:r w:rsidRPr="00CF4631">
        <w:rPr>
          <w:rFonts w:asciiTheme="majorHAnsi" w:hAnsiTheme="majorHAnsi" w:cstheme="majorHAnsi"/>
        </w:rPr>
        <w:t>Goal Weight: ____________</w:t>
      </w:r>
    </w:p>
    <w:p w:rsidR="006B3F97" w:rsidRPr="00CF4631" w:rsidRDefault="00D951D3">
      <w:pPr>
        <w:rPr>
          <w:rFonts w:asciiTheme="majorHAnsi" w:hAnsiTheme="majorHAnsi" w:cstheme="majorHAnsi"/>
        </w:rPr>
      </w:pPr>
      <w:r w:rsidRPr="00CF4631">
        <w:rPr>
          <w:rFonts w:asciiTheme="majorHAnsi" w:hAnsiTheme="majorHAnsi" w:cstheme="majorHAnsi"/>
        </w:rPr>
        <w:t>Target Date: ____________</w:t>
      </w:r>
    </w:p>
    <w:p w:rsidR="006B3F97" w:rsidRPr="00CF4631" w:rsidRDefault="00D951D3">
      <w:pPr>
        <w:rPr>
          <w:rFonts w:asciiTheme="majorHAnsi" w:hAnsiTheme="majorHAnsi" w:cstheme="majorHAnsi"/>
        </w:rPr>
      </w:pPr>
      <w:r w:rsidRPr="00CF4631">
        <w:rPr>
          <w:rFonts w:asciiTheme="majorHAnsi" w:hAnsiTheme="majorHAnsi" w:cstheme="majorHAnsi"/>
        </w:rPr>
        <w:t>Weekly Goal (lbs/kg): ____________</w:t>
      </w:r>
    </w:p>
    <w:p w:rsidR="006B3F97" w:rsidRPr="00CF4631" w:rsidRDefault="00D951D3">
      <w:pPr>
        <w:pStyle w:val="Heading2"/>
        <w:rPr>
          <w:rFonts w:cstheme="majorHAnsi"/>
          <w:color w:val="auto"/>
        </w:rPr>
      </w:pPr>
      <w:r w:rsidRPr="00CF4631">
        <w:rPr>
          <w:rFonts w:cstheme="majorHAnsi"/>
          <w:color w:val="auto"/>
        </w:rPr>
        <w:t>Daily/Weekly Tracking Table</w:t>
      </w:r>
    </w:p>
    <w:tbl>
      <w:tblPr>
        <w:tblStyle w:val="TableGrid"/>
        <w:tblW w:w="9747" w:type="dxa"/>
        <w:tblLook w:val="04A0"/>
      </w:tblPr>
      <w:tblGrid>
        <w:gridCol w:w="1080"/>
        <w:gridCol w:w="1080"/>
        <w:gridCol w:w="1080"/>
        <w:gridCol w:w="1080"/>
        <w:gridCol w:w="1458"/>
        <w:gridCol w:w="1080"/>
        <w:gridCol w:w="1080"/>
        <w:gridCol w:w="1809"/>
      </w:tblGrid>
      <w:tr w:rsidR="006B3F97" w:rsidRPr="00CF4631" w:rsidTr="00CF4631">
        <w:tc>
          <w:tcPr>
            <w:tcW w:w="1080" w:type="dxa"/>
          </w:tcPr>
          <w:p w:rsidR="006B3F97" w:rsidRPr="00CF4631" w:rsidRDefault="00D951D3">
            <w:pPr>
              <w:rPr>
                <w:rFonts w:asciiTheme="majorHAnsi" w:hAnsiTheme="majorHAnsi" w:cstheme="majorHAnsi"/>
              </w:rPr>
            </w:pPr>
            <w:r w:rsidRPr="00CF4631">
              <w:rPr>
                <w:rFonts w:asciiTheme="majorHAnsi" w:hAnsiTheme="majorHAnsi" w:cstheme="majorHAnsi"/>
              </w:rPr>
              <w:t>Date</w:t>
            </w:r>
          </w:p>
        </w:tc>
        <w:tc>
          <w:tcPr>
            <w:tcW w:w="1080" w:type="dxa"/>
          </w:tcPr>
          <w:p w:rsidR="006B3F97" w:rsidRPr="00CF4631" w:rsidRDefault="00D951D3">
            <w:pPr>
              <w:rPr>
                <w:rFonts w:asciiTheme="majorHAnsi" w:hAnsiTheme="majorHAnsi" w:cstheme="majorHAnsi"/>
              </w:rPr>
            </w:pPr>
            <w:r w:rsidRPr="00CF4631">
              <w:rPr>
                <w:rFonts w:asciiTheme="majorHAnsi" w:hAnsiTheme="majorHAnsi" w:cstheme="majorHAnsi"/>
              </w:rPr>
              <w:t>Current Weight</w:t>
            </w:r>
          </w:p>
        </w:tc>
        <w:tc>
          <w:tcPr>
            <w:tcW w:w="1080" w:type="dxa"/>
          </w:tcPr>
          <w:p w:rsidR="006B3F97" w:rsidRPr="00CF4631" w:rsidRDefault="00D951D3">
            <w:pPr>
              <w:rPr>
                <w:rFonts w:asciiTheme="majorHAnsi" w:hAnsiTheme="majorHAnsi" w:cstheme="majorHAnsi"/>
              </w:rPr>
            </w:pPr>
            <w:r w:rsidRPr="00CF4631">
              <w:rPr>
                <w:rFonts w:asciiTheme="majorHAnsi" w:hAnsiTheme="majorHAnsi" w:cstheme="majorHAnsi"/>
              </w:rPr>
              <w:t>Change (+/-)</w:t>
            </w:r>
          </w:p>
        </w:tc>
        <w:tc>
          <w:tcPr>
            <w:tcW w:w="1080" w:type="dxa"/>
          </w:tcPr>
          <w:p w:rsidR="006B3F97" w:rsidRPr="00CF4631" w:rsidRDefault="00D951D3">
            <w:pPr>
              <w:rPr>
                <w:rFonts w:asciiTheme="majorHAnsi" w:hAnsiTheme="majorHAnsi" w:cstheme="majorHAnsi"/>
              </w:rPr>
            </w:pPr>
            <w:r w:rsidRPr="00CF4631">
              <w:rPr>
                <w:rFonts w:asciiTheme="majorHAnsi" w:hAnsiTheme="majorHAnsi" w:cstheme="majorHAnsi"/>
              </w:rPr>
              <w:t>Calories In</w:t>
            </w:r>
          </w:p>
        </w:tc>
        <w:tc>
          <w:tcPr>
            <w:tcW w:w="1458" w:type="dxa"/>
          </w:tcPr>
          <w:p w:rsidR="006B3F97" w:rsidRPr="00CF4631" w:rsidRDefault="00D951D3">
            <w:pPr>
              <w:rPr>
                <w:rFonts w:asciiTheme="majorHAnsi" w:hAnsiTheme="majorHAnsi" w:cstheme="majorHAnsi"/>
              </w:rPr>
            </w:pPr>
            <w:r w:rsidRPr="00CF4631">
              <w:rPr>
                <w:rFonts w:asciiTheme="majorHAnsi" w:hAnsiTheme="majorHAnsi" w:cstheme="majorHAnsi"/>
              </w:rPr>
              <w:t>Calories Out (Exercise)</w:t>
            </w:r>
          </w:p>
        </w:tc>
        <w:tc>
          <w:tcPr>
            <w:tcW w:w="1080" w:type="dxa"/>
          </w:tcPr>
          <w:p w:rsidR="006B3F97" w:rsidRPr="00CF4631" w:rsidRDefault="00D951D3">
            <w:pPr>
              <w:rPr>
                <w:rFonts w:asciiTheme="majorHAnsi" w:hAnsiTheme="majorHAnsi" w:cstheme="majorHAnsi"/>
              </w:rPr>
            </w:pPr>
            <w:r w:rsidRPr="00CF4631">
              <w:rPr>
                <w:rFonts w:asciiTheme="majorHAnsi" w:hAnsiTheme="majorHAnsi" w:cstheme="majorHAnsi"/>
              </w:rPr>
              <w:t xml:space="preserve">Type </w:t>
            </w:r>
            <w:r w:rsidRPr="00CF4631">
              <w:rPr>
                <w:rFonts w:asciiTheme="majorHAnsi" w:hAnsiTheme="majorHAnsi" w:cstheme="majorHAnsi"/>
              </w:rPr>
              <w:t>of Exercise</w:t>
            </w:r>
          </w:p>
        </w:tc>
        <w:tc>
          <w:tcPr>
            <w:tcW w:w="1080" w:type="dxa"/>
          </w:tcPr>
          <w:p w:rsidR="006B3F97" w:rsidRPr="00CF4631" w:rsidRDefault="00D951D3">
            <w:pPr>
              <w:rPr>
                <w:rFonts w:asciiTheme="majorHAnsi" w:hAnsiTheme="majorHAnsi" w:cstheme="majorHAnsi"/>
              </w:rPr>
            </w:pPr>
            <w:r w:rsidRPr="00CF4631">
              <w:rPr>
                <w:rFonts w:asciiTheme="majorHAnsi" w:hAnsiTheme="majorHAnsi" w:cstheme="majorHAnsi"/>
              </w:rPr>
              <w:t>Duration</w:t>
            </w:r>
          </w:p>
        </w:tc>
        <w:tc>
          <w:tcPr>
            <w:tcW w:w="1809" w:type="dxa"/>
          </w:tcPr>
          <w:p w:rsidR="006B3F97" w:rsidRPr="00CF4631" w:rsidRDefault="00D951D3">
            <w:pPr>
              <w:rPr>
                <w:rFonts w:asciiTheme="majorHAnsi" w:hAnsiTheme="majorHAnsi" w:cstheme="majorHAnsi"/>
              </w:rPr>
            </w:pPr>
            <w:r w:rsidRPr="00CF4631">
              <w:rPr>
                <w:rFonts w:asciiTheme="majorHAnsi" w:hAnsiTheme="majorHAnsi" w:cstheme="majorHAnsi"/>
              </w:rPr>
              <w:t>Notes / Triggers</w:t>
            </w:r>
          </w:p>
        </w:tc>
      </w:tr>
      <w:tr w:rsidR="006B3F97" w:rsidRPr="00CF4631" w:rsidTr="00CF4631">
        <w:tc>
          <w:tcPr>
            <w:tcW w:w="1080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58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9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</w:tr>
      <w:tr w:rsidR="006B3F97" w:rsidRPr="00CF4631" w:rsidTr="00CF4631">
        <w:tc>
          <w:tcPr>
            <w:tcW w:w="1080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58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9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</w:tr>
      <w:tr w:rsidR="006B3F97" w:rsidRPr="00CF4631" w:rsidTr="00CF4631">
        <w:tc>
          <w:tcPr>
            <w:tcW w:w="1080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58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9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</w:tr>
      <w:tr w:rsidR="00D951D3" w:rsidRPr="00CF4631" w:rsidTr="00CF4631">
        <w:tc>
          <w:tcPr>
            <w:tcW w:w="1080" w:type="dxa"/>
          </w:tcPr>
          <w:p w:rsidR="00D951D3" w:rsidRPr="00CF4631" w:rsidRDefault="00D951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:rsidR="00D951D3" w:rsidRPr="00CF4631" w:rsidRDefault="00D951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:rsidR="00D951D3" w:rsidRPr="00CF4631" w:rsidRDefault="00D951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:rsidR="00D951D3" w:rsidRPr="00CF4631" w:rsidRDefault="00D951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58" w:type="dxa"/>
          </w:tcPr>
          <w:p w:rsidR="00D951D3" w:rsidRPr="00CF4631" w:rsidRDefault="00D951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:rsidR="00D951D3" w:rsidRPr="00CF4631" w:rsidRDefault="00D951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:rsidR="00D951D3" w:rsidRPr="00CF4631" w:rsidRDefault="00D951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9" w:type="dxa"/>
          </w:tcPr>
          <w:p w:rsidR="00D951D3" w:rsidRPr="00CF4631" w:rsidRDefault="00D951D3">
            <w:pPr>
              <w:rPr>
                <w:rFonts w:asciiTheme="majorHAnsi" w:hAnsiTheme="majorHAnsi" w:cstheme="majorHAnsi"/>
              </w:rPr>
            </w:pPr>
          </w:p>
        </w:tc>
      </w:tr>
      <w:tr w:rsidR="006B3F97" w:rsidRPr="00CF4631" w:rsidTr="00CF4631">
        <w:tc>
          <w:tcPr>
            <w:tcW w:w="1080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58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9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</w:tr>
      <w:tr w:rsidR="00D951D3" w:rsidRPr="00CF4631" w:rsidTr="00CF4631">
        <w:tc>
          <w:tcPr>
            <w:tcW w:w="1080" w:type="dxa"/>
          </w:tcPr>
          <w:p w:rsidR="00D951D3" w:rsidRPr="00CF4631" w:rsidRDefault="00D951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:rsidR="00D951D3" w:rsidRPr="00CF4631" w:rsidRDefault="00D951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:rsidR="00D951D3" w:rsidRPr="00CF4631" w:rsidRDefault="00D951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:rsidR="00D951D3" w:rsidRPr="00CF4631" w:rsidRDefault="00D951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58" w:type="dxa"/>
          </w:tcPr>
          <w:p w:rsidR="00D951D3" w:rsidRPr="00CF4631" w:rsidRDefault="00D951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:rsidR="00D951D3" w:rsidRPr="00CF4631" w:rsidRDefault="00D951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:rsidR="00D951D3" w:rsidRPr="00CF4631" w:rsidRDefault="00D951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9" w:type="dxa"/>
          </w:tcPr>
          <w:p w:rsidR="00D951D3" w:rsidRPr="00CF4631" w:rsidRDefault="00D951D3">
            <w:pPr>
              <w:rPr>
                <w:rFonts w:asciiTheme="majorHAnsi" w:hAnsiTheme="majorHAnsi" w:cstheme="majorHAnsi"/>
              </w:rPr>
            </w:pPr>
          </w:p>
        </w:tc>
      </w:tr>
      <w:tr w:rsidR="00E54798" w:rsidRPr="00CF4631" w:rsidTr="00CF4631">
        <w:tc>
          <w:tcPr>
            <w:tcW w:w="1080" w:type="dxa"/>
          </w:tcPr>
          <w:p w:rsidR="00E54798" w:rsidRPr="00CF4631" w:rsidRDefault="00E547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:rsidR="00E54798" w:rsidRPr="00CF4631" w:rsidRDefault="00E547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:rsidR="00E54798" w:rsidRPr="00CF4631" w:rsidRDefault="00E547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:rsidR="00E54798" w:rsidRPr="00CF4631" w:rsidRDefault="00E547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58" w:type="dxa"/>
          </w:tcPr>
          <w:p w:rsidR="00E54798" w:rsidRPr="00CF4631" w:rsidRDefault="00E547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:rsidR="00E54798" w:rsidRPr="00CF4631" w:rsidRDefault="00E547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:rsidR="00E54798" w:rsidRPr="00CF4631" w:rsidRDefault="00E547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9" w:type="dxa"/>
          </w:tcPr>
          <w:p w:rsidR="00E54798" w:rsidRPr="00CF4631" w:rsidRDefault="00E54798">
            <w:pPr>
              <w:rPr>
                <w:rFonts w:asciiTheme="majorHAnsi" w:hAnsiTheme="majorHAnsi" w:cstheme="majorHAnsi"/>
              </w:rPr>
            </w:pPr>
          </w:p>
        </w:tc>
      </w:tr>
      <w:tr w:rsidR="006B3F97" w:rsidRPr="00CF4631" w:rsidTr="00CF4631">
        <w:tc>
          <w:tcPr>
            <w:tcW w:w="1080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58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9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</w:tr>
    </w:tbl>
    <w:p w:rsidR="006B3F97" w:rsidRPr="00CF4631" w:rsidRDefault="00D951D3">
      <w:pPr>
        <w:pStyle w:val="Heading2"/>
        <w:rPr>
          <w:rFonts w:cstheme="majorHAnsi"/>
          <w:color w:val="auto"/>
        </w:rPr>
      </w:pPr>
      <w:r w:rsidRPr="00CF4631">
        <w:rPr>
          <w:rFonts w:cstheme="majorHAnsi"/>
          <w:color w:val="auto"/>
        </w:rPr>
        <w:t>Weekly Summary</w:t>
      </w:r>
    </w:p>
    <w:tbl>
      <w:tblPr>
        <w:tblStyle w:val="TableGrid"/>
        <w:tblW w:w="9747" w:type="dxa"/>
        <w:tblLook w:val="04A0"/>
      </w:tblPr>
      <w:tblGrid>
        <w:gridCol w:w="1440"/>
        <w:gridCol w:w="1440"/>
        <w:gridCol w:w="1440"/>
        <w:gridCol w:w="1440"/>
        <w:gridCol w:w="1440"/>
        <w:gridCol w:w="2547"/>
      </w:tblGrid>
      <w:tr w:rsidR="006B3F97" w:rsidRPr="00CF4631" w:rsidTr="00CF4631">
        <w:tc>
          <w:tcPr>
            <w:tcW w:w="1440" w:type="dxa"/>
          </w:tcPr>
          <w:p w:rsidR="006B3F97" w:rsidRPr="00CF4631" w:rsidRDefault="00D951D3">
            <w:pPr>
              <w:rPr>
                <w:rFonts w:asciiTheme="majorHAnsi" w:hAnsiTheme="majorHAnsi" w:cstheme="majorHAnsi"/>
              </w:rPr>
            </w:pPr>
            <w:r w:rsidRPr="00CF4631">
              <w:rPr>
                <w:rFonts w:asciiTheme="majorHAnsi" w:hAnsiTheme="majorHAnsi" w:cstheme="majorHAnsi"/>
              </w:rPr>
              <w:t>Week</w:t>
            </w:r>
          </w:p>
        </w:tc>
        <w:tc>
          <w:tcPr>
            <w:tcW w:w="1440" w:type="dxa"/>
          </w:tcPr>
          <w:p w:rsidR="006B3F97" w:rsidRPr="00CF4631" w:rsidRDefault="00D951D3">
            <w:pPr>
              <w:rPr>
                <w:rFonts w:asciiTheme="majorHAnsi" w:hAnsiTheme="majorHAnsi" w:cstheme="majorHAnsi"/>
              </w:rPr>
            </w:pPr>
            <w:r w:rsidRPr="00CF4631">
              <w:rPr>
                <w:rFonts w:asciiTheme="majorHAnsi" w:hAnsiTheme="majorHAnsi" w:cstheme="majorHAnsi"/>
              </w:rPr>
              <w:t>Starting Weight</w:t>
            </w:r>
          </w:p>
        </w:tc>
        <w:tc>
          <w:tcPr>
            <w:tcW w:w="1440" w:type="dxa"/>
          </w:tcPr>
          <w:p w:rsidR="006B3F97" w:rsidRPr="00CF4631" w:rsidRDefault="00D951D3">
            <w:pPr>
              <w:rPr>
                <w:rFonts w:asciiTheme="majorHAnsi" w:hAnsiTheme="majorHAnsi" w:cstheme="majorHAnsi"/>
              </w:rPr>
            </w:pPr>
            <w:r w:rsidRPr="00CF4631">
              <w:rPr>
                <w:rFonts w:asciiTheme="majorHAnsi" w:hAnsiTheme="majorHAnsi" w:cstheme="majorHAnsi"/>
              </w:rPr>
              <w:t>Ending Weight</w:t>
            </w:r>
          </w:p>
        </w:tc>
        <w:tc>
          <w:tcPr>
            <w:tcW w:w="1440" w:type="dxa"/>
          </w:tcPr>
          <w:p w:rsidR="006B3F97" w:rsidRPr="00CF4631" w:rsidRDefault="00D951D3">
            <w:pPr>
              <w:rPr>
                <w:rFonts w:asciiTheme="majorHAnsi" w:hAnsiTheme="majorHAnsi" w:cstheme="majorHAnsi"/>
              </w:rPr>
            </w:pPr>
            <w:r w:rsidRPr="00CF4631">
              <w:rPr>
                <w:rFonts w:asciiTheme="majorHAnsi" w:hAnsiTheme="majorHAnsi" w:cstheme="majorHAnsi"/>
              </w:rPr>
              <w:t>Total Change</w:t>
            </w:r>
          </w:p>
        </w:tc>
        <w:tc>
          <w:tcPr>
            <w:tcW w:w="1440" w:type="dxa"/>
          </w:tcPr>
          <w:p w:rsidR="006B3F97" w:rsidRPr="00CF4631" w:rsidRDefault="00D951D3">
            <w:pPr>
              <w:rPr>
                <w:rFonts w:asciiTheme="majorHAnsi" w:hAnsiTheme="majorHAnsi" w:cstheme="majorHAnsi"/>
              </w:rPr>
            </w:pPr>
            <w:r w:rsidRPr="00CF4631">
              <w:rPr>
                <w:rFonts w:asciiTheme="majorHAnsi" w:hAnsiTheme="majorHAnsi" w:cstheme="majorHAnsi"/>
              </w:rPr>
              <w:t>Goal Achieved?</w:t>
            </w:r>
          </w:p>
        </w:tc>
        <w:tc>
          <w:tcPr>
            <w:tcW w:w="2547" w:type="dxa"/>
          </w:tcPr>
          <w:p w:rsidR="006B3F97" w:rsidRPr="00CF4631" w:rsidRDefault="00D951D3">
            <w:pPr>
              <w:rPr>
                <w:rFonts w:asciiTheme="majorHAnsi" w:hAnsiTheme="majorHAnsi" w:cstheme="majorHAnsi"/>
              </w:rPr>
            </w:pPr>
            <w:r w:rsidRPr="00CF4631">
              <w:rPr>
                <w:rFonts w:asciiTheme="majorHAnsi" w:hAnsiTheme="majorHAnsi" w:cstheme="majorHAnsi"/>
              </w:rPr>
              <w:t>Key Notes (Diet/Exercise/Triggers)</w:t>
            </w:r>
          </w:p>
        </w:tc>
      </w:tr>
      <w:tr w:rsidR="006B3F97" w:rsidRPr="00CF4631" w:rsidTr="00CF4631">
        <w:tc>
          <w:tcPr>
            <w:tcW w:w="1440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7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</w:tr>
      <w:tr w:rsidR="006B3F97" w:rsidRPr="00CF4631" w:rsidTr="00CF4631">
        <w:tc>
          <w:tcPr>
            <w:tcW w:w="1440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7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</w:tr>
      <w:tr w:rsidR="006B3F97" w:rsidRPr="00CF4631" w:rsidTr="00CF4631">
        <w:tc>
          <w:tcPr>
            <w:tcW w:w="1440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7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</w:tr>
      <w:tr w:rsidR="00CF4631" w:rsidRPr="00CF4631" w:rsidTr="00CF4631">
        <w:tc>
          <w:tcPr>
            <w:tcW w:w="1440" w:type="dxa"/>
          </w:tcPr>
          <w:p w:rsidR="00CF4631" w:rsidRPr="00CF4631" w:rsidRDefault="00CF46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CF4631" w:rsidRPr="00CF4631" w:rsidRDefault="00CF46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CF4631" w:rsidRPr="00CF4631" w:rsidRDefault="00CF46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CF4631" w:rsidRPr="00CF4631" w:rsidRDefault="00CF46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CF4631" w:rsidRPr="00CF4631" w:rsidRDefault="00CF46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7" w:type="dxa"/>
          </w:tcPr>
          <w:p w:rsidR="00CF4631" w:rsidRPr="00CF4631" w:rsidRDefault="00CF4631">
            <w:pPr>
              <w:rPr>
                <w:rFonts w:asciiTheme="majorHAnsi" w:hAnsiTheme="majorHAnsi" w:cstheme="majorHAnsi"/>
              </w:rPr>
            </w:pPr>
          </w:p>
        </w:tc>
      </w:tr>
      <w:tr w:rsidR="00CF4631" w:rsidRPr="00CF4631" w:rsidTr="00CF4631">
        <w:tc>
          <w:tcPr>
            <w:tcW w:w="1440" w:type="dxa"/>
          </w:tcPr>
          <w:p w:rsidR="00CF4631" w:rsidRPr="00CF4631" w:rsidRDefault="00CF46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CF4631" w:rsidRPr="00CF4631" w:rsidRDefault="00CF46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CF4631" w:rsidRPr="00CF4631" w:rsidRDefault="00CF46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CF4631" w:rsidRPr="00CF4631" w:rsidRDefault="00CF46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CF4631" w:rsidRPr="00CF4631" w:rsidRDefault="00CF46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7" w:type="dxa"/>
          </w:tcPr>
          <w:p w:rsidR="00CF4631" w:rsidRPr="00CF4631" w:rsidRDefault="00CF4631">
            <w:pPr>
              <w:rPr>
                <w:rFonts w:asciiTheme="majorHAnsi" w:hAnsiTheme="majorHAnsi" w:cstheme="majorHAnsi"/>
              </w:rPr>
            </w:pPr>
          </w:p>
        </w:tc>
      </w:tr>
      <w:tr w:rsidR="00CF4631" w:rsidRPr="00CF4631" w:rsidTr="00CF4631">
        <w:tc>
          <w:tcPr>
            <w:tcW w:w="1440" w:type="dxa"/>
          </w:tcPr>
          <w:p w:rsidR="00CF4631" w:rsidRPr="00CF4631" w:rsidRDefault="00CF46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CF4631" w:rsidRPr="00CF4631" w:rsidRDefault="00CF46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CF4631" w:rsidRPr="00CF4631" w:rsidRDefault="00CF46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CF4631" w:rsidRPr="00CF4631" w:rsidRDefault="00CF46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CF4631" w:rsidRPr="00CF4631" w:rsidRDefault="00CF46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7" w:type="dxa"/>
          </w:tcPr>
          <w:p w:rsidR="00CF4631" w:rsidRPr="00CF4631" w:rsidRDefault="00CF4631">
            <w:pPr>
              <w:rPr>
                <w:rFonts w:asciiTheme="majorHAnsi" w:hAnsiTheme="majorHAnsi" w:cstheme="majorHAnsi"/>
              </w:rPr>
            </w:pPr>
          </w:p>
        </w:tc>
      </w:tr>
      <w:tr w:rsidR="00CF4631" w:rsidRPr="00CF4631" w:rsidTr="00CF4631">
        <w:tc>
          <w:tcPr>
            <w:tcW w:w="1440" w:type="dxa"/>
          </w:tcPr>
          <w:p w:rsidR="00CF4631" w:rsidRPr="00CF4631" w:rsidRDefault="00CF46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CF4631" w:rsidRPr="00CF4631" w:rsidRDefault="00CF46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CF4631" w:rsidRPr="00CF4631" w:rsidRDefault="00CF46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CF4631" w:rsidRPr="00CF4631" w:rsidRDefault="00CF46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CF4631" w:rsidRPr="00CF4631" w:rsidRDefault="00CF46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7" w:type="dxa"/>
          </w:tcPr>
          <w:p w:rsidR="00CF4631" w:rsidRPr="00CF4631" w:rsidRDefault="00CF4631">
            <w:pPr>
              <w:rPr>
                <w:rFonts w:asciiTheme="majorHAnsi" w:hAnsiTheme="majorHAnsi" w:cstheme="majorHAnsi"/>
              </w:rPr>
            </w:pPr>
          </w:p>
        </w:tc>
      </w:tr>
      <w:tr w:rsidR="00CF4631" w:rsidRPr="00CF4631" w:rsidTr="00CF4631">
        <w:tc>
          <w:tcPr>
            <w:tcW w:w="1440" w:type="dxa"/>
          </w:tcPr>
          <w:p w:rsidR="00CF4631" w:rsidRPr="00CF4631" w:rsidRDefault="00CF46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CF4631" w:rsidRPr="00CF4631" w:rsidRDefault="00CF46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CF4631" w:rsidRPr="00CF4631" w:rsidRDefault="00CF46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CF4631" w:rsidRPr="00CF4631" w:rsidRDefault="00CF46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CF4631" w:rsidRPr="00CF4631" w:rsidRDefault="00CF46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7" w:type="dxa"/>
          </w:tcPr>
          <w:p w:rsidR="00CF4631" w:rsidRPr="00CF4631" w:rsidRDefault="00CF4631">
            <w:pPr>
              <w:rPr>
                <w:rFonts w:asciiTheme="majorHAnsi" w:hAnsiTheme="majorHAnsi" w:cstheme="majorHAnsi"/>
              </w:rPr>
            </w:pPr>
          </w:p>
        </w:tc>
      </w:tr>
      <w:tr w:rsidR="00E54798" w:rsidRPr="00CF4631" w:rsidTr="00CF4631">
        <w:tc>
          <w:tcPr>
            <w:tcW w:w="1440" w:type="dxa"/>
          </w:tcPr>
          <w:p w:rsidR="00E54798" w:rsidRPr="00CF4631" w:rsidRDefault="00E547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E54798" w:rsidRPr="00CF4631" w:rsidRDefault="00E547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E54798" w:rsidRPr="00CF4631" w:rsidRDefault="00E547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E54798" w:rsidRPr="00CF4631" w:rsidRDefault="00E547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E54798" w:rsidRPr="00CF4631" w:rsidRDefault="00E547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7" w:type="dxa"/>
          </w:tcPr>
          <w:p w:rsidR="00E54798" w:rsidRPr="00CF4631" w:rsidRDefault="00E54798">
            <w:pPr>
              <w:rPr>
                <w:rFonts w:asciiTheme="majorHAnsi" w:hAnsiTheme="majorHAnsi" w:cstheme="majorHAnsi"/>
              </w:rPr>
            </w:pPr>
          </w:p>
        </w:tc>
      </w:tr>
      <w:tr w:rsidR="00CF4631" w:rsidRPr="00CF4631" w:rsidTr="00CF4631">
        <w:tc>
          <w:tcPr>
            <w:tcW w:w="1440" w:type="dxa"/>
          </w:tcPr>
          <w:p w:rsidR="00CF4631" w:rsidRPr="00CF4631" w:rsidRDefault="00CF46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CF4631" w:rsidRPr="00CF4631" w:rsidRDefault="00CF46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CF4631" w:rsidRPr="00CF4631" w:rsidRDefault="00CF46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CF4631" w:rsidRPr="00CF4631" w:rsidRDefault="00CF46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CF4631" w:rsidRPr="00CF4631" w:rsidRDefault="00CF46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7" w:type="dxa"/>
          </w:tcPr>
          <w:p w:rsidR="00CF4631" w:rsidRPr="00CF4631" w:rsidRDefault="00CF4631">
            <w:pPr>
              <w:rPr>
                <w:rFonts w:asciiTheme="majorHAnsi" w:hAnsiTheme="majorHAnsi" w:cstheme="majorHAnsi"/>
              </w:rPr>
            </w:pPr>
          </w:p>
        </w:tc>
      </w:tr>
      <w:tr w:rsidR="00CF4631" w:rsidRPr="00CF4631" w:rsidTr="00CF4631">
        <w:tc>
          <w:tcPr>
            <w:tcW w:w="1440" w:type="dxa"/>
          </w:tcPr>
          <w:p w:rsidR="00CF4631" w:rsidRPr="00CF4631" w:rsidRDefault="00CF46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CF4631" w:rsidRPr="00CF4631" w:rsidRDefault="00CF46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CF4631" w:rsidRPr="00CF4631" w:rsidRDefault="00CF46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CF4631" w:rsidRPr="00CF4631" w:rsidRDefault="00CF46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CF4631" w:rsidRPr="00CF4631" w:rsidRDefault="00CF46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7" w:type="dxa"/>
          </w:tcPr>
          <w:p w:rsidR="00CF4631" w:rsidRPr="00CF4631" w:rsidRDefault="00CF4631">
            <w:pPr>
              <w:rPr>
                <w:rFonts w:asciiTheme="majorHAnsi" w:hAnsiTheme="majorHAnsi" w:cstheme="majorHAnsi"/>
              </w:rPr>
            </w:pPr>
          </w:p>
        </w:tc>
      </w:tr>
      <w:tr w:rsidR="00CF4631" w:rsidRPr="00CF4631" w:rsidTr="00CF4631">
        <w:tc>
          <w:tcPr>
            <w:tcW w:w="1440" w:type="dxa"/>
          </w:tcPr>
          <w:p w:rsidR="00CF4631" w:rsidRPr="00CF4631" w:rsidRDefault="00CF46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CF4631" w:rsidRPr="00CF4631" w:rsidRDefault="00CF46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CF4631" w:rsidRPr="00CF4631" w:rsidRDefault="00CF46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CF4631" w:rsidRPr="00CF4631" w:rsidRDefault="00CF46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CF4631" w:rsidRPr="00CF4631" w:rsidRDefault="00CF46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7" w:type="dxa"/>
          </w:tcPr>
          <w:p w:rsidR="00CF4631" w:rsidRPr="00CF4631" w:rsidRDefault="00CF4631">
            <w:pPr>
              <w:rPr>
                <w:rFonts w:asciiTheme="majorHAnsi" w:hAnsiTheme="majorHAnsi" w:cstheme="majorHAnsi"/>
              </w:rPr>
            </w:pPr>
          </w:p>
        </w:tc>
      </w:tr>
      <w:tr w:rsidR="006B3F97" w:rsidRPr="00CF4631" w:rsidTr="00CF4631">
        <w:tc>
          <w:tcPr>
            <w:tcW w:w="1440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7" w:type="dxa"/>
          </w:tcPr>
          <w:p w:rsidR="006B3F97" w:rsidRPr="00CF4631" w:rsidRDefault="006B3F97">
            <w:pPr>
              <w:rPr>
                <w:rFonts w:asciiTheme="majorHAnsi" w:hAnsiTheme="majorHAnsi" w:cstheme="majorHAnsi"/>
              </w:rPr>
            </w:pPr>
          </w:p>
        </w:tc>
      </w:tr>
    </w:tbl>
    <w:p w:rsidR="006B3F97" w:rsidRPr="00CF4631" w:rsidRDefault="00D951D3">
      <w:pPr>
        <w:pStyle w:val="Heading2"/>
        <w:rPr>
          <w:rFonts w:cstheme="majorHAnsi"/>
          <w:color w:val="auto"/>
        </w:rPr>
      </w:pPr>
      <w:r w:rsidRPr="00CF4631">
        <w:rPr>
          <w:rFonts w:cstheme="majorHAnsi"/>
          <w:color w:val="auto"/>
        </w:rPr>
        <w:t>Progress Chart</w:t>
      </w:r>
    </w:p>
    <w:p w:rsidR="006B3F97" w:rsidRPr="00CF4631" w:rsidRDefault="00E5479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-978477</wp:posOffset>
            </wp:positionH>
            <wp:positionV relativeFrom="paragraph">
              <wp:posOffset>799415</wp:posOffset>
            </wp:positionV>
            <wp:extent cx="7913667" cy="997528"/>
            <wp:effectExtent l="19050" t="0" r="0" b="0"/>
            <wp:wrapNone/>
            <wp:docPr id="2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3667" cy="997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51D3" w:rsidRPr="00CF4631">
        <w:rPr>
          <w:rFonts w:asciiTheme="majorHAnsi" w:hAnsiTheme="majorHAnsi" w:cstheme="majorHAnsi"/>
        </w:rPr>
        <w:t>Use this</w:t>
      </w:r>
      <w:r w:rsidR="00D951D3" w:rsidRPr="00CF4631">
        <w:rPr>
          <w:rFonts w:asciiTheme="majorHAnsi" w:hAnsiTheme="majorHAnsi" w:cstheme="majorHAnsi"/>
        </w:rPr>
        <w:t xml:space="preserve"> section to plot weight changes weekly on a line graph.</w:t>
      </w:r>
    </w:p>
    <w:sectPr w:rsidR="006B3F97" w:rsidRPr="00CF4631" w:rsidSect="00CF4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B47730"/>
    <w:rsid w:val="00034616"/>
    <w:rsid w:val="0006063C"/>
    <w:rsid w:val="0015074B"/>
    <w:rsid w:val="0029639D"/>
    <w:rsid w:val="00326F90"/>
    <w:rsid w:val="006B3F97"/>
    <w:rsid w:val="007E5F12"/>
    <w:rsid w:val="00A95B1B"/>
    <w:rsid w:val="00AA1D8D"/>
    <w:rsid w:val="00B47730"/>
    <w:rsid w:val="00CB0664"/>
    <w:rsid w:val="00CF4631"/>
    <w:rsid w:val="00D951D3"/>
    <w:rsid w:val="00E54798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4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Weight Loss Tracker Template</dc:title>
  <dc:creator>huguetemplate.net</dc:creator>
  <cp:keywords>Weight Loss Tracker Template</cp:keywords>
  <dc:description>generated by python-docx</dc:description>
  <cp:lastModifiedBy>user</cp:lastModifiedBy>
  <cp:revision>5</cp:revision>
  <dcterms:created xsi:type="dcterms:W3CDTF">2025-09-13T03:19:00Z</dcterms:created>
  <dcterms:modified xsi:type="dcterms:W3CDTF">2025-09-13T03:21:00Z</dcterms:modified>
</cp:coreProperties>
</file>