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96" w:rsidRDefault="005C491F" w:rsidP="00A867D7">
      <w:pPr>
        <w:pStyle w:val="Heading1"/>
        <w:spacing w:before="0"/>
        <w:jc w:val="center"/>
        <w:rPr>
          <w:rFonts w:cstheme="majorHAnsi"/>
          <w:sz w:val="44"/>
          <w:szCs w:val="44"/>
        </w:rPr>
      </w:pPr>
      <w:r w:rsidRPr="00A867D7">
        <w:rPr>
          <w:rFonts w:cstheme="majorHAnsi"/>
          <w:sz w:val="44"/>
          <w:szCs w:val="44"/>
        </w:rPr>
        <w:t>Weekly Food Chart</w:t>
      </w:r>
    </w:p>
    <w:p w:rsidR="00A867D7" w:rsidRPr="00A867D7" w:rsidRDefault="00A867D7" w:rsidP="00A867D7"/>
    <w:tbl>
      <w:tblPr>
        <w:tblStyle w:val="TableGrid"/>
        <w:tblW w:w="13911" w:type="dxa"/>
        <w:tblInd w:w="-318" w:type="dxa"/>
        <w:tblLook w:val="04A0"/>
      </w:tblPr>
      <w:tblGrid>
        <w:gridCol w:w="2802"/>
        <w:gridCol w:w="1985"/>
        <w:gridCol w:w="1984"/>
        <w:gridCol w:w="1985"/>
        <w:gridCol w:w="1984"/>
        <w:gridCol w:w="3171"/>
      </w:tblGrid>
      <w:tr w:rsidR="007D3096" w:rsidRPr="00F06B43" w:rsidTr="00F06B43"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b/>
                <w:sz w:val="24"/>
                <w:szCs w:val="24"/>
              </w:rPr>
              <w:t>Day</w:t>
            </w:r>
          </w:p>
        </w:tc>
        <w:tc>
          <w:tcPr>
            <w:tcW w:w="1985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b/>
                <w:sz w:val="24"/>
                <w:szCs w:val="24"/>
              </w:rPr>
              <w:t>Breakfast</w:t>
            </w:r>
          </w:p>
        </w:tc>
        <w:tc>
          <w:tcPr>
            <w:tcW w:w="1984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b/>
                <w:sz w:val="24"/>
                <w:szCs w:val="24"/>
              </w:rPr>
              <w:t>Lunch</w:t>
            </w:r>
          </w:p>
        </w:tc>
        <w:tc>
          <w:tcPr>
            <w:tcW w:w="1985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b/>
                <w:sz w:val="24"/>
                <w:szCs w:val="24"/>
              </w:rPr>
              <w:t>Dinner</w:t>
            </w:r>
          </w:p>
        </w:tc>
        <w:tc>
          <w:tcPr>
            <w:tcW w:w="1984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b/>
                <w:sz w:val="24"/>
                <w:szCs w:val="24"/>
              </w:rPr>
              <w:t>Snacks</w:t>
            </w:r>
          </w:p>
        </w:tc>
        <w:tc>
          <w:tcPr>
            <w:tcW w:w="3171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b/>
                <w:sz w:val="24"/>
                <w:szCs w:val="24"/>
              </w:rPr>
              <w:t>Notes (Food Groups / Nutrients)</w:t>
            </w: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D3096" w:rsidRPr="00F06B43" w:rsidTr="00F06B43">
        <w:trPr>
          <w:trHeight w:val="1134"/>
        </w:trPr>
        <w:tc>
          <w:tcPr>
            <w:tcW w:w="2802" w:type="dxa"/>
            <w:vAlign w:val="center"/>
          </w:tcPr>
          <w:p w:rsidR="007D3096" w:rsidRPr="00F06B43" w:rsidRDefault="005C491F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6B43"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7D3096" w:rsidRPr="00F06B43" w:rsidRDefault="007D3096" w:rsidP="00F06B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C491F" w:rsidRPr="00F06B43" w:rsidRDefault="005C491F" w:rsidP="00F06B43">
      <w:pPr>
        <w:spacing w:after="0"/>
        <w:rPr>
          <w:rFonts w:asciiTheme="majorHAnsi" w:hAnsiTheme="majorHAnsi" w:cstheme="majorHAnsi"/>
        </w:rPr>
      </w:pPr>
    </w:p>
    <w:sectPr w:rsidR="005C491F" w:rsidRPr="00F06B43" w:rsidSect="00A867D7">
      <w:pgSz w:w="15840" w:h="12240" w:orient="landscape"/>
      <w:pgMar w:top="1135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5C491F"/>
    <w:rsid w:val="007D3096"/>
    <w:rsid w:val="00A7694C"/>
    <w:rsid w:val="00A867D7"/>
    <w:rsid w:val="00AA1D8D"/>
    <w:rsid w:val="00B47730"/>
    <w:rsid w:val="00CB0664"/>
    <w:rsid w:val="00F06B4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Food Chart Template</dc:title>
  <dc:creator>huguetemplate.net</dc:creator>
  <cp:keywords>Weekly Food Chart Template</cp:keywords>
  <dc:description>generated by python-docx</dc:description>
  <cp:lastModifiedBy>user</cp:lastModifiedBy>
  <cp:revision>4</cp:revision>
  <dcterms:created xsi:type="dcterms:W3CDTF">2025-09-22T04:30:00Z</dcterms:created>
  <dcterms:modified xsi:type="dcterms:W3CDTF">2025-09-22T04:32:00Z</dcterms:modified>
</cp:coreProperties>
</file>