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445" w:rsidRPr="00000489" w:rsidRDefault="00000489" w:rsidP="00000489">
      <w:pPr>
        <w:pStyle w:val="Heading1"/>
        <w:spacing w:before="0"/>
        <w:jc w:val="center"/>
        <w:rPr>
          <w:color w:val="auto"/>
        </w:rPr>
      </w:pPr>
      <w:r>
        <w:rPr>
          <w:color w:val="auto"/>
        </w:rPr>
        <w:t>Run of Show</w:t>
      </w:r>
    </w:p>
    <w:p w:rsidR="00000489" w:rsidRDefault="00000489" w:rsidP="00000489">
      <w:pPr>
        <w:spacing w:after="0"/>
      </w:pPr>
    </w:p>
    <w:p w:rsidR="00FD2445" w:rsidRPr="00000489" w:rsidRDefault="00CF6C9B" w:rsidP="00000489">
      <w:pPr>
        <w:spacing w:after="0"/>
      </w:pPr>
      <w:r w:rsidRPr="00000489">
        <w:t>The Run of Show (ROS) is a comprehensive schedule outlining each segment of an event, detailing timing, cues, roles, and key actions. It ensures all event personnel remain coordinated and aware of their responsibilities in real time.</w:t>
      </w:r>
    </w:p>
    <w:p w:rsidR="00000489" w:rsidRDefault="00000489" w:rsidP="00000489">
      <w:pPr>
        <w:pStyle w:val="Heading2"/>
        <w:spacing w:before="0"/>
        <w:rPr>
          <w:color w:val="auto"/>
        </w:rPr>
      </w:pPr>
    </w:p>
    <w:p w:rsidR="00FD2445" w:rsidRPr="00000489" w:rsidRDefault="00CF6C9B" w:rsidP="00000489">
      <w:pPr>
        <w:pStyle w:val="Heading2"/>
        <w:spacing w:before="0"/>
        <w:rPr>
          <w:color w:val="auto"/>
        </w:rPr>
      </w:pPr>
      <w:r w:rsidRPr="00000489">
        <w:rPr>
          <w:color w:val="auto"/>
        </w:rPr>
        <w:t>Event Information</w:t>
      </w:r>
    </w:p>
    <w:p w:rsidR="00FD2445" w:rsidRPr="00000489" w:rsidRDefault="00CF6C9B" w:rsidP="00000489">
      <w:pPr>
        <w:spacing w:after="0"/>
      </w:pPr>
      <w:r w:rsidRPr="00000489">
        <w:t>Event Name: ____________________________</w:t>
      </w:r>
    </w:p>
    <w:p w:rsidR="00FD2445" w:rsidRPr="00000489" w:rsidRDefault="00CF6C9B" w:rsidP="00000489">
      <w:pPr>
        <w:spacing w:after="0"/>
      </w:pPr>
      <w:r w:rsidRPr="00000489">
        <w:t>Date: _________________________________</w:t>
      </w:r>
    </w:p>
    <w:p w:rsidR="00FD2445" w:rsidRPr="00000489" w:rsidRDefault="00CF6C9B" w:rsidP="00000489">
      <w:pPr>
        <w:spacing w:after="0"/>
      </w:pPr>
      <w:r w:rsidRPr="00000489">
        <w:t>Venue: ________________________________</w:t>
      </w:r>
    </w:p>
    <w:p w:rsidR="00FD2445" w:rsidRPr="00000489" w:rsidRDefault="00CF6C9B" w:rsidP="00000489">
      <w:pPr>
        <w:spacing w:after="0"/>
      </w:pPr>
      <w:r w:rsidRPr="00000489">
        <w:t>Event Coordinator: _____________________</w:t>
      </w:r>
    </w:p>
    <w:p w:rsidR="00FD2445" w:rsidRPr="00000489" w:rsidRDefault="00CF6C9B" w:rsidP="00000489">
      <w:pPr>
        <w:spacing w:after="0"/>
      </w:pPr>
      <w:r w:rsidRPr="00000489">
        <w:t>Contact Number: _______________________</w:t>
      </w:r>
    </w:p>
    <w:p w:rsidR="00FD2445" w:rsidRPr="00000489" w:rsidRDefault="00FD2445" w:rsidP="00000489">
      <w:pPr>
        <w:spacing w:after="0"/>
      </w:pPr>
    </w:p>
    <w:p w:rsidR="00FD2445" w:rsidRPr="00000489" w:rsidRDefault="00CF6C9B" w:rsidP="00000489">
      <w:pPr>
        <w:pStyle w:val="Heading2"/>
        <w:spacing w:before="0"/>
        <w:rPr>
          <w:color w:val="auto"/>
        </w:rPr>
      </w:pPr>
      <w:r w:rsidRPr="00000489">
        <w:rPr>
          <w:color w:val="auto"/>
        </w:rPr>
        <w:t>Run of Show Schedule</w:t>
      </w:r>
    </w:p>
    <w:tbl>
      <w:tblPr>
        <w:tblStyle w:val="TableGrid"/>
        <w:tblW w:w="0" w:type="auto"/>
        <w:tblLook w:val="04A0"/>
      </w:tblPr>
      <w:tblGrid>
        <w:gridCol w:w="770"/>
        <w:gridCol w:w="1081"/>
        <w:gridCol w:w="1864"/>
        <w:gridCol w:w="2068"/>
        <w:gridCol w:w="1510"/>
        <w:gridCol w:w="1460"/>
        <w:gridCol w:w="823"/>
      </w:tblGrid>
      <w:tr w:rsidR="00FD2445" w:rsidRPr="00000489" w:rsidTr="00000489">
        <w:trPr>
          <w:trHeight w:val="567"/>
        </w:trPr>
        <w:tc>
          <w:tcPr>
            <w:tcW w:w="1234" w:type="dxa"/>
            <w:vAlign w:val="center"/>
          </w:tcPr>
          <w:p w:rsidR="00FD2445" w:rsidRPr="00000489" w:rsidRDefault="00CF6C9B" w:rsidP="00000489">
            <w:pPr>
              <w:jc w:val="center"/>
            </w:pPr>
            <w:r w:rsidRPr="00000489">
              <w:t>Time</w:t>
            </w:r>
          </w:p>
        </w:tc>
        <w:tc>
          <w:tcPr>
            <w:tcW w:w="1234" w:type="dxa"/>
            <w:vAlign w:val="center"/>
          </w:tcPr>
          <w:p w:rsidR="00FD2445" w:rsidRPr="00000489" w:rsidRDefault="00CF6C9B" w:rsidP="00000489">
            <w:pPr>
              <w:jc w:val="center"/>
            </w:pPr>
            <w:r w:rsidRPr="00000489">
              <w:t>Duration</w:t>
            </w:r>
          </w:p>
        </w:tc>
        <w:tc>
          <w:tcPr>
            <w:tcW w:w="1234" w:type="dxa"/>
            <w:vAlign w:val="center"/>
          </w:tcPr>
          <w:p w:rsidR="00FD2445" w:rsidRPr="00000489" w:rsidRDefault="00CF6C9B" w:rsidP="00000489">
            <w:pPr>
              <w:jc w:val="center"/>
            </w:pPr>
            <w:r w:rsidRPr="00000489">
              <w:t>Segment/Activity</w:t>
            </w:r>
          </w:p>
        </w:tc>
        <w:tc>
          <w:tcPr>
            <w:tcW w:w="1234" w:type="dxa"/>
            <w:vAlign w:val="center"/>
          </w:tcPr>
          <w:p w:rsidR="00FD2445" w:rsidRPr="00000489" w:rsidRDefault="00CF6C9B" w:rsidP="00000489">
            <w:pPr>
              <w:jc w:val="center"/>
            </w:pPr>
            <w:r w:rsidRPr="00000489">
              <w:t>Description/Details</w:t>
            </w:r>
          </w:p>
        </w:tc>
        <w:tc>
          <w:tcPr>
            <w:tcW w:w="1234" w:type="dxa"/>
            <w:vAlign w:val="center"/>
          </w:tcPr>
          <w:p w:rsidR="00FD2445" w:rsidRPr="00000489" w:rsidRDefault="00CF6C9B" w:rsidP="00000489">
            <w:pPr>
              <w:jc w:val="center"/>
            </w:pPr>
            <w:r w:rsidRPr="00000489">
              <w:t>Responsible Person/Team</w:t>
            </w:r>
          </w:p>
        </w:tc>
        <w:tc>
          <w:tcPr>
            <w:tcW w:w="1234" w:type="dxa"/>
            <w:vAlign w:val="center"/>
          </w:tcPr>
          <w:p w:rsidR="00FD2445" w:rsidRPr="00000489" w:rsidRDefault="00CF6C9B" w:rsidP="00000489">
            <w:pPr>
              <w:jc w:val="center"/>
            </w:pPr>
            <w:r w:rsidRPr="00000489">
              <w:t>Audio/Visual Cues</w:t>
            </w:r>
          </w:p>
        </w:tc>
        <w:tc>
          <w:tcPr>
            <w:tcW w:w="1234" w:type="dxa"/>
            <w:vAlign w:val="center"/>
          </w:tcPr>
          <w:p w:rsidR="00FD2445" w:rsidRPr="00000489" w:rsidRDefault="00CF6C9B" w:rsidP="00000489">
            <w:pPr>
              <w:jc w:val="center"/>
            </w:pPr>
            <w:r w:rsidRPr="00000489">
              <w:t>Notes</w:t>
            </w:r>
          </w:p>
        </w:tc>
      </w:tr>
      <w:tr w:rsidR="00FD2445" w:rsidRPr="00000489" w:rsidTr="00000489">
        <w:trPr>
          <w:trHeight w:val="567"/>
        </w:trPr>
        <w:tc>
          <w:tcPr>
            <w:tcW w:w="1234" w:type="dxa"/>
            <w:vAlign w:val="center"/>
          </w:tcPr>
          <w:p w:rsidR="00FD2445" w:rsidRPr="00000489" w:rsidRDefault="00FD2445" w:rsidP="00000489">
            <w:pPr>
              <w:jc w:val="center"/>
            </w:pPr>
          </w:p>
        </w:tc>
        <w:tc>
          <w:tcPr>
            <w:tcW w:w="1234" w:type="dxa"/>
            <w:vAlign w:val="center"/>
          </w:tcPr>
          <w:p w:rsidR="00FD2445" w:rsidRPr="00000489" w:rsidRDefault="00FD2445" w:rsidP="00000489">
            <w:pPr>
              <w:jc w:val="center"/>
            </w:pPr>
          </w:p>
        </w:tc>
        <w:tc>
          <w:tcPr>
            <w:tcW w:w="1234" w:type="dxa"/>
            <w:vAlign w:val="center"/>
          </w:tcPr>
          <w:p w:rsidR="00FD2445" w:rsidRPr="00000489" w:rsidRDefault="00FD2445" w:rsidP="00000489">
            <w:pPr>
              <w:jc w:val="center"/>
            </w:pPr>
          </w:p>
        </w:tc>
        <w:tc>
          <w:tcPr>
            <w:tcW w:w="1234" w:type="dxa"/>
            <w:vAlign w:val="center"/>
          </w:tcPr>
          <w:p w:rsidR="00FD2445" w:rsidRPr="00000489" w:rsidRDefault="00FD2445" w:rsidP="00000489">
            <w:pPr>
              <w:jc w:val="center"/>
            </w:pPr>
          </w:p>
        </w:tc>
        <w:tc>
          <w:tcPr>
            <w:tcW w:w="1234" w:type="dxa"/>
            <w:vAlign w:val="center"/>
          </w:tcPr>
          <w:p w:rsidR="00FD2445" w:rsidRPr="00000489" w:rsidRDefault="00FD2445" w:rsidP="00000489">
            <w:pPr>
              <w:jc w:val="center"/>
            </w:pPr>
          </w:p>
        </w:tc>
        <w:tc>
          <w:tcPr>
            <w:tcW w:w="1234" w:type="dxa"/>
            <w:vAlign w:val="center"/>
          </w:tcPr>
          <w:p w:rsidR="00FD2445" w:rsidRPr="00000489" w:rsidRDefault="00FD2445" w:rsidP="00000489">
            <w:pPr>
              <w:jc w:val="center"/>
            </w:pPr>
          </w:p>
        </w:tc>
        <w:tc>
          <w:tcPr>
            <w:tcW w:w="1234" w:type="dxa"/>
            <w:vAlign w:val="center"/>
          </w:tcPr>
          <w:p w:rsidR="00FD2445" w:rsidRPr="00000489" w:rsidRDefault="00FD2445" w:rsidP="00000489">
            <w:pPr>
              <w:jc w:val="center"/>
            </w:pPr>
          </w:p>
        </w:tc>
      </w:tr>
      <w:tr w:rsidR="00FD2445" w:rsidRPr="00000489" w:rsidTr="00000489">
        <w:trPr>
          <w:trHeight w:val="567"/>
        </w:trPr>
        <w:tc>
          <w:tcPr>
            <w:tcW w:w="1234" w:type="dxa"/>
            <w:vAlign w:val="center"/>
          </w:tcPr>
          <w:p w:rsidR="00FD2445" w:rsidRPr="00000489" w:rsidRDefault="00FD2445" w:rsidP="00000489">
            <w:pPr>
              <w:jc w:val="center"/>
            </w:pPr>
          </w:p>
        </w:tc>
        <w:tc>
          <w:tcPr>
            <w:tcW w:w="1234" w:type="dxa"/>
            <w:vAlign w:val="center"/>
          </w:tcPr>
          <w:p w:rsidR="00FD2445" w:rsidRPr="00000489" w:rsidRDefault="00FD2445" w:rsidP="00000489">
            <w:pPr>
              <w:jc w:val="center"/>
            </w:pPr>
          </w:p>
        </w:tc>
        <w:tc>
          <w:tcPr>
            <w:tcW w:w="1234" w:type="dxa"/>
            <w:vAlign w:val="center"/>
          </w:tcPr>
          <w:p w:rsidR="00FD2445" w:rsidRPr="00000489" w:rsidRDefault="00FD2445" w:rsidP="00000489">
            <w:pPr>
              <w:jc w:val="center"/>
            </w:pPr>
          </w:p>
        </w:tc>
        <w:tc>
          <w:tcPr>
            <w:tcW w:w="1234" w:type="dxa"/>
            <w:vAlign w:val="center"/>
          </w:tcPr>
          <w:p w:rsidR="00FD2445" w:rsidRPr="00000489" w:rsidRDefault="00FD2445" w:rsidP="00000489">
            <w:pPr>
              <w:jc w:val="center"/>
            </w:pPr>
          </w:p>
        </w:tc>
        <w:tc>
          <w:tcPr>
            <w:tcW w:w="1234" w:type="dxa"/>
            <w:vAlign w:val="center"/>
          </w:tcPr>
          <w:p w:rsidR="00FD2445" w:rsidRPr="00000489" w:rsidRDefault="00FD2445" w:rsidP="00000489">
            <w:pPr>
              <w:jc w:val="center"/>
            </w:pPr>
          </w:p>
        </w:tc>
        <w:tc>
          <w:tcPr>
            <w:tcW w:w="1234" w:type="dxa"/>
            <w:vAlign w:val="center"/>
          </w:tcPr>
          <w:p w:rsidR="00FD2445" w:rsidRPr="00000489" w:rsidRDefault="00FD2445" w:rsidP="00000489">
            <w:pPr>
              <w:jc w:val="center"/>
            </w:pPr>
          </w:p>
        </w:tc>
        <w:tc>
          <w:tcPr>
            <w:tcW w:w="1234" w:type="dxa"/>
            <w:vAlign w:val="center"/>
          </w:tcPr>
          <w:p w:rsidR="00FD2445" w:rsidRPr="00000489" w:rsidRDefault="00FD2445" w:rsidP="00000489">
            <w:pPr>
              <w:jc w:val="center"/>
            </w:pPr>
          </w:p>
        </w:tc>
      </w:tr>
      <w:tr w:rsidR="00FD2445" w:rsidRPr="00000489" w:rsidTr="00000489">
        <w:trPr>
          <w:trHeight w:val="567"/>
        </w:trPr>
        <w:tc>
          <w:tcPr>
            <w:tcW w:w="1234" w:type="dxa"/>
            <w:vAlign w:val="center"/>
          </w:tcPr>
          <w:p w:rsidR="00FD2445" w:rsidRPr="00000489" w:rsidRDefault="00FD2445" w:rsidP="00000489">
            <w:pPr>
              <w:jc w:val="center"/>
            </w:pPr>
          </w:p>
        </w:tc>
        <w:tc>
          <w:tcPr>
            <w:tcW w:w="1234" w:type="dxa"/>
            <w:vAlign w:val="center"/>
          </w:tcPr>
          <w:p w:rsidR="00FD2445" w:rsidRPr="00000489" w:rsidRDefault="00FD2445" w:rsidP="00000489">
            <w:pPr>
              <w:jc w:val="center"/>
            </w:pPr>
          </w:p>
        </w:tc>
        <w:tc>
          <w:tcPr>
            <w:tcW w:w="1234" w:type="dxa"/>
            <w:vAlign w:val="center"/>
          </w:tcPr>
          <w:p w:rsidR="00FD2445" w:rsidRPr="00000489" w:rsidRDefault="00FD2445" w:rsidP="00000489">
            <w:pPr>
              <w:jc w:val="center"/>
            </w:pPr>
          </w:p>
        </w:tc>
        <w:tc>
          <w:tcPr>
            <w:tcW w:w="1234" w:type="dxa"/>
            <w:vAlign w:val="center"/>
          </w:tcPr>
          <w:p w:rsidR="00FD2445" w:rsidRPr="00000489" w:rsidRDefault="00FD2445" w:rsidP="00000489">
            <w:pPr>
              <w:jc w:val="center"/>
            </w:pPr>
          </w:p>
        </w:tc>
        <w:tc>
          <w:tcPr>
            <w:tcW w:w="1234" w:type="dxa"/>
            <w:vAlign w:val="center"/>
          </w:tcPr>
          <w:p w:rsidR="00FD2445" w:rsidRPr="00000489" w:rsidRDefault="00FD2445" w:rsidP="00000489">
            <w:pPr>
              <w:jc w:val="center"/>
            </w:pPr>
          </w:p>
        </w:tc>
        <w:tc>
          <w:tcPr>
            <w:tcW w:w="1234" w:type="dxa"/>
            <w:vAlign w:val="center"/>
          </w:tcPr>
          <w:p w:rsidR="00FD2445" w:rsidRPr="00000489" w:rsidRDefault="00FD2445" w:rsidP="00000489">
            <w:pPr>
              <w:jc w:val="center"/>
            </w:pPr>
          </w:p>
        </w:tc>
        <w:tc>
          <w:tcPr>
            <w:tcW w:w="1234" w:type="dxa"/>
            <w:vAlign w:val="center"/>
          </w:tcPr>
          <w:p w:rsidR="00FD2445" w:rsidRPr="00000489" w:rsidRDefault="00FD2445" w:rsidP="00000489">
            <w:pPr>
              <w:jc w:val="center"/>
            </w:pPr>
          </w:p>
        </w:tc>
      </w:tr>
      <w:tr w:rsidR="00FD2445" w:rsidRPr="00000489" w:rsidTr="00000489">
        <w:trPr>
          <w:trHeight w:val="567"/>
        </w:trPr>
        <w:tc>
          <w:tcPr>
            <w:tcW w:w="1234" w:type="dxa"/>
            <w:vAlign w:val="center"/>
          </w:tcPr>
          <w:p w:rsidR="00FD2445" w:rsidRPr="00000489" w:rsidRDefault="00FD2445" w:rsidP="00000489">
            <w:pPr>
              <w:jc w:val="center"/>
            </w:pPr>
          </w:p>
        </w:tc>
        <w:tc>
          <w:tcPr>
            <w:tcW w:w="1234" w:type="dxa"/>
            <w:vAlign w:val="center"/>
          </w:tcPr>
          <w:p w:rsidR="00FD2445" w:rsidRPr="00000489" w:rsidRDefault="00FD2445" w:rsidP="00000489">
            <w:pPr>
              <w:jc w:val="center"/>
            </w:pPr>
          </w:p>
        </w:tc>
        <w:tc>
          <w:tcPr>
            <w:tcW w:w="1234" w:type="dxa"/>
            <w:vAlign w:val="center"/>
          </w:tcPr>
          <w:p w:rsidR="00FD2445" w:rsidRPr="00000489" w:rsidRDefault="00FD2445" w:rsidP="00000489">
            <w:pPr>
              <w:jc w:val="center"/>
            </w:pPr>
          </w:p>
        </w:tc>
        <w:tc>
          <w:tcPr>
            <w:tcW w:w="1234" w:type="dxa"/>
            <w:vAlign w:val="center"/>
          </w:tcPr>
          <w:p w:rsidR="00FD2445" w:rsidRPr="00000489" w:rsidRDefault="00FD2445" w:rsidP="00000489">
            <w:pPr>
              <w:jc w:val="center"/>
            </w:pPr>
          </w:p>
        </w:tc>
        <w:tc>
          <w:tcPr>
            <w:tcW w:w="1234" w:type="dxa"/>
            <w:vAlign w:val="center"/>
          </w:tcPr>
          <w:p w:rsidR="00FD2445" w:rsidRPr="00000489" w:rsidRDefault="00FD2445" w:rsidP="00000489">
            <w:pPr>
              <w:jc w:val="center"/>
            </w:pPr>
          </w:p>
        </w:tc>
        <w:tc>
          <w:tcPr>
            <w:tcW w:w="1234" w:type="dxa"/>
            <w:vAlign w:val="center"/>
          </w:tcPr>
          <w:p w:rsidR="00FD2445" w:rsidRPr="00000489" w:rsidRDefault="00FD2445" w:rsidP="00000489">
            <w:pPr>
              <w:jc w:val="center"/>
            </w:pPr>
          </w:p>
        </w:tc>
        <w:tc>
          <w:tcPr>
            <w:tcW w:w="1234" w:type="dxa"/>
            <w:vAlign w:val="center"/>
          </w:tcPr>
          <w:p w:rsidR="00FD2445" w:rsidRPr="00000489" w:rsidRDefault="00FD2445" w:rsidP="00000489">
            <w:pPr>
              <w:jc w:val="center"/>
            </w:pPr>
          </w:p>
        </w:tc>
      </w:tr>
      <w:tr w:rsidR="00FD2445" w:rsidRPr="00000489" w:rsidTr="00000489">
        <w:trPr>
          <w:trHeight w:val="567"/>
        </w:trPr>
        <w:tc>
          <w:tcPr>
            <w:tcW w:w="1234" w:type="dxa"/>
            <w:vAlign w:val="center"/>
          </w:tcPr>
          <w:p w:rsidR="00FD2445" w:rsidRPr="00000489" w:rsidRDefault="00FD2445" w:rsidP="00000489">
            <w:pPr>
              <w:jc w:val="center"/>
            </w:pPr>
          </w:p>
        </w:tc>
        <w:tc>
          <w:tcPr>
            <w:tcW w:w="1234" w:type="dxa"/>
            <w:vAlign w:val="center"/>
          </w:tcPr>
          <w:p w:rsidR="00FD2445" w:rsidRPr="00000489" w:rsidRDefault="00FD2445" w:rsidP="00000489">
            <w:pPr>
              <w:jc w:val="center"/>
            </w:pPr>
          </w:p>
        </w:tc>
        <w:tc>
          <w:tcPr>
            <w:tcW w:w="1234" w:type="dxa"/>
            <w:vAlign w:val="center"/>
          </w:tcPr>
          <w:p w:rsidR="00FD2445" w:rsidRPr="00000489" w:rsidRDefault="00FD2445" w:rsidP="00000489">
            <w:pPr>
              <w:jc w:val="center"/>
            </w:pPr>
          </w:p>
        </w:tc>
        <w:tc>
          <w:tcPr>
            <w:tcW w:w="1234" w:type="dxa"/>
            <w:vAlign w:val="center"/>
          </w:tcPr>
          <w:p w:rsidR="00FD2445" w:rsidRPr="00000489" w:rsidRDefault="00FD2445" w:rsidP="00000489">
            <w:pPr>
              <w:jc w:val="center"/>
            </w:pPr>
          </w:p>
        </w:tc>
        <w:tc>
          <w:tcPr>
            <w:tcW w:w="1234" w:type="dxa"/>
            <w:vAlign w:val="center"/>
          </w:tcPr>
          <w:p w:rsidR="00FD2445" w:rsidRPr="00000489" w:rsidRDefault="00FD2445" w:rsidP="00000489">
            <w:pPr>
              <w:jc w:val="center"/>
            </w:pPr>
          </w:p>
        </w:tc>
        <w:tc>
          <w:tcPr>
            <w:tcW w:w="1234" w:type="dxa"/>
            <w:vAlign w:val="center"/>
          </w:tcPr>
          <w:p w:rsidR="00FD2445" w:rsidRPr="00000489" w:rsidRDefault="00FD2445" w:rsidP="00000489">
            <w:pPr>
              <w:jc w:val="center"/>
            </w:pPr>
          </w:p>
        </w:tc>
        <w:tc>
          <w:tcPr>
            <w:tcW w:w="1234" w:type="dxa"/>
            <w:vAlign w:val="center"/>
          </w:tcPr>
          <w:p w:rsidR="00FD2445" w:rsidRPr="00000489" w:rsidRDefault="00FD2445" w:rsidP="00000489">
            <w:pPr>
              <w:jc w:val="center"/>
            </w:pPr>
          </w:p>
        </w:tc>
      </w:tr>
      <w:tr w:rsidR="00FD2445" w:rsidRPr="00000489" w:rsidTr="00000489">
        <w:trPr>
          <w:trHeight w:val="567"/>
        </w:trPr>
        <w:tc>
          <w:tcPr>
            <w:tcW w:w="1234" w:type="dxa"/>
            <w:vAlign w:val="center"/>
          </w:tcPr>
          <w:p w:rsidR="00FD2445" w:rsidRPr="00000489" w:rsidRDefault="00FD2445" w:rsidP="00000489">
            <w:pPr>
              <w:jc w:val="center"/>
            </w:pPr>
          </w:p>
        </w:tc>
        <w:tc>
          <w:tcPr>
            <w:tcW w:w="1234" w:type="dxa"/>
            <w:vAlign w:val="center"/>
          </w:tcPr>
          <w:p w:rsidR="00FD2445" w:rsidRPr="00000489" w:rsidRDefault="00FD2445" w:rsidP="00000489">
            <w:pPr>
              <w:jc w:val="center"/>
            </w:pPr>
          </w:p>
        </w:tc>
        <w:tc>
          <w:tcPr>
            <w:tcW w:w="1234" w:type="dxa"/>
            <w:vAlign w:val="center"/>
          </w:tcPr>
          <w:p w:rsidR="00FD2445" w:rsidRPr="00000489" w:rsidRDefault="00FD2445" w:rsidP="00000489">
            <w:pPr>
              <w:jc w:val="center"/>
            </w:pPr>
          </w:p>
        </w:tc>
        <w:tc>
          <w:tcPr>
            <w:tcW w:w="1234" w:type="dxa"/>
            <w:vAlign w:val="center"/>
          </w:tcPr>
          <w:p w:rsidR="00FD2445" w:rsidRPr="00000489" w:rsidRDefault="00FD2445" w:rsidP="00000489">
            <w:pPr>
              <w:jc w:val="center"/>
            </w:pPr>
          </w:p>
        </w:tc>
        <w:tc>
          <w:tcPr>
            <w:tcW w:w="1234" w:type="dxa"/>
            <w:vAlign w:val="center"/>
          </w:tcPr>
          <w:p w:rsidR="00FD2445" w:rsidRPr="00000489" w:rsidRDefault="00FD2445" w:rsidP="00000489">
            <w:pPr>
              <w:jc w:val="center"/>
            </w:pPr>
          </w:p>
        </w:tc>
        <w:tc>
          <w:tcPr>
            <w:tcW w:w="1234" w:type="dxa"/>
            <w:vAlign w:val="center"/>
          </w:tcPr>
          <w:p w:rsidR="00FD2445" w:rsidRPr="00000489" w:rsidRDefault="00FD2445" w:rsidP="00000489">
            <w:pPr>
              <w:jc w:val="center"/>
            </w:pPr>
          </w:p>
        </w:tc>
        <w:tc>
          <w:tcPr>
            <w:tcW w:w="1234" w:type="dxa"/>
            <w:vAlign w:val="center"/>
          </w:tcPr>
          <w:p w:rsidR="00FD2445" w:rsidRPr="00000489" w:rsidRDefault="00FD2445" w:rsidP="00000489">
            <w:pPr>
              <w:jc w:val="center"/>
            </w:pPr>
          </w:p>
        </w:tc>
      </w:tr>
      <w:tr w:rsidR="00FD2445" w:rsidRPr="00000489" w:rsidTr="00000489">
        <w:trPr>
          <w:trHeight w:val="567"/>
        </w:trPr>
        <w:tc>
          <w:tcPr>
            <w:tcW w:w="1234" w:type="dxa"/>
            <w:vAlign w:val="center"/>
          </w:tcPr>
          <w:p w:rsidR="00FD2445" w:rsidRPr="00000489" w:rsidRDefault="00FD2445" w:rsidP="00000489">
            <w:pPr>
              <w:jc w:val="center"/>
            </w:pPr>
          </w:p>
        </w:tc>
        <w:tc>
          <w:tcPr>
            <w:tcW w:w="1234" w:type="dxa"/>
            <w:vAlign w:val="center"/>
          </w:tcPr>
          <w:p w:rsidR="00FD2445" w:rsidRPr="00000489" w:rsidRDefault="00FD2445" w:rsidP="00000489">
            <w:pPr>
              <w:jc w:val="center"/>
            </w:pPr>
          </w:p>
        </w:tc>
        <w:tc>
          <w:tcPr>
            <w:tcW w:w="1234" w:type="dxa"/>
            <w:vAlign w:val="center"/>
          </w:tcPr>
          <w:p w:rsidR="00FD2445" w:rsidRPr="00000489" w:rsidRDefault="00FD2445" w:rsidP="00000489">
            <w:pPr>
              <w:jc w:val="center"/>
            </w:pPr>
          </w:p>
        </w:tc>
        <w:tc>
          <w:tcPr>
            <w:tcW w:w="1234" w:type="dxa"/>
            <w:vAlign w:val="center"/>
          </w:tcPr>
          <w:p w:rsidR="00FD2445" w:rsidRPr="00000489" w:rsidRDefault="00FD2445" w:rsidP="00000489">
            <w:pPr>
              <w:jc w:val="center"/>
            </w:pPr>
          </w:p>
        </w:tc>
        <w:tc>
          <w:tcPr>
            <w:tcW w:w="1234" w:type="dxa"/>
            <w:vAlign w:val="center"/>
          </w:tcPr>
          <w:p w:rsidR="00FD2445" w:rsidRPr="00000489" w:rsidRDefault="00FD2445" w:rsidP="00000489">
            <w:pPr>
              <w:jc w:val="center"/>
            </w:pPr>
          </w:p>
        </w:tc>
        <w:tc>
          <w:tcPr>
            <w:tcW w:w="1234" w:type="dxa"/>
            <w:vAlign w:val="center"/>
          </w:tcPr>
          <w:p w:rsidR="00FD2445" w:rsidRPr="00000489" w:rsidRDefault="00FD2445" w:rsidP="00000489">
            <w:pPr>
              <w:jc w:val="center"/>
            </w:pPr>
          </w:p>
        </w:tc>
        <w:tc>
          <w:tcPr>
            <w:tcW w:w="1234" w:type="dxa"/>
            <w:vAlign w:val="center"/>
          </w:tcPr>
          <w:p w:rsidR="00FD2445" w:rsidRPr="00000489" w:rsidRDefault="00FD2445" w:rsidP="00000489">
            <w:pPr>
              <w:jc w:val="center"/>
            </w:pPr>
          </w:p>
        </w:tc>
      </w:tr>
      <w:tr w:rsidR="00FD2445" w:rsidRPr="00000489" w:rsidTr="00000489">
        <w:trPr>
          <w:trHeight w:val="567"/>
        </w:trPr>
        <w:tc>
          <w:tcPr>
            <w:tcW w:w="1234" w:type="dxa"/>
            <w:vAlign w:val="center"/>
          </w:tcPr>
          <w:p w:rsidR="00FD2445" w:rsidRPr="00000489" w:rsidRDefault="00FD2445" w:rsidP="00000489">
            <w:pPr>
              <w:jc w:val="center"/>
            </w:pPr>
          </w:p>
        </w:tc>
        <w:tc>
          <w:tcPr>
            <w:tcW w:w="1234" w:type="dxa"/>
            <w:vAlign w:val="center"/>
          </w:tcPr>
          <w:p w:rsidR="00FD2445" w:rsidRPr="00000489" w:rsidRDefault="00FD2445" w:rsidP="00000489">
            <w:pPr>
              <w:jc w:val="center"/>
            </w:pPr>
          </w:p>
        </w:tc>
        <w:tc>
          <w:tcPr>
            <w:tcW w:w="1234" w:type="dxa"/>
            <w:vAlign w:val="center"/>
          </w:tcPr>
          <w:p w:rsidR="00FD2445" w:rsidRPr="00000489" w:rsidRDefault="00FD2445" w:rsidP="00000489">
            <w:pPr>
              <w:jc w:val="center"/>
            </w:pPr>
          </w:p>
        </w:tc>
        <w:tc>
          <w:tcPr>
            <w:tcW w:w="1234" w:type="dxa"/>
            <w:vAlign w:val="center"/>
          </w:tcPr>
          <w:p w:rsidR="00FD2445" w:rsidRPr="00000489" w:rsidRDefault="00FD2445" w:rsidP="00000489">
            <w:pPr>
              <w:jc w:val="center"/>
            </w:pPr>
          </w:p>
        </w:tc>
        <w:tc>
          <w:tcPr>
            <w:tcW w:w="1234" w:type="dxa"/>
            <w:vAlign w:val="center"/>
          </w:tcPr>
          <w:p w:rsidR="00FD2445" w:rsidRPr="00000489" w:rsidRDefault="00FD2445" w:rsidP="00000489">
            <w:pPr>
              <w:jc w:val="center"/>
            </w:pPr>
          </w:p>
        </w:tc>
        <w:tc>
          <w:tcPr>
            <w:tcW w:w="1234" w:type="dxa"/>
            <w:vAlign w:val="center"/>
          </w:tcPr>
          <w:p w:rsidR="00FD2445" w:rsidRPr="00000489" w:rsidRDefault="00FD2445" w:rsidP="00000489">
            <w:pPr>
              <w:jc w:val="center"/>
            </w:pPr>
          </w:p>
        </w:tc>
        <w:tc>
          <w:tcPr>
            <w:tcW w:w="1234" w:type="dxa"/>
            <w:vAlign w:val="center"/>
          </w:tcPr>
          <w:p w:rsidR="00FD2445" w:rsidRPr="00000489" w:rsidRDefault="00FD2445" w:rsidP="00000489">
            <w:pPr>
              <w:jc w:val="center"/>
            </w:pPr>
          </w:p>
        </w:tc>
      </w:tr>
      <w:tr w:rsidR="00FD2445" w:rsidRPr="00000489" w:rsidTr="00000489">
        <w:trPr>
          <w:trHeight w:val="567"/>
        </w:trPr>
        <w:tc>
          <w:tcPr>
            <w:tcW w:w="1234" w:type="dxa"/>
            <w:vAlign w:val="center"/>
          </w:tcPr>
          <w:p w:rsidR="00FD2445" w:rsidRPr="00000489" w:rsidRDefault="00FD2445" w:rsidP="00000489">
            <w:pPr>
              <w:jc w:val="center"/>
            </w:pPr>
          </w:p>
        </w:tc>
        <w:tc>
          <w:tcPr>
            <w:tcW w:w="1234" w:type="dxa"/>
            <w:vAlign w:val="center"/>
          </w:tcPr>
          <w:p w:rsidR="00FD2445" w:rsidRPr="00000489" w:rsidRDefault="00FD2445" w:rsidP="00000489">
            <w:pPr>
              <w:jc w:val="center"/>
            </w:pPr>
          </w:p>
        </w:tc>
        <w:tc>
          <w:tcPr>
            <w:tcW w:w="1234" w:type="dxa"/>
            <w:vAlign w:val="center"/>
          </w:tcPr>
          <w:p w:rsidR="00FD2445" w:rsidRPr="00000489" w:rsidRDefault="00FD2445" w:rsidP="00000489">
            <w:pPr>
              <w:jc w:val="center"/>
            </w:pPr>
          </w:p>
        </w:tc>
        <w:tc>
          <w:tcPr>
            <w:tcW w:w="1234" w:type="dxa"/>
            <w:vAlign w:val="center"/>
          </w:tcPr>
          <w:p w:rsidR="00FD2445" w:rsidRPr="00000489" w:rsidRDefault="00FD2445" w:rsidP="00000489">
            <w:pPr>
              <w:jc w:val="center"/>
            </w:pPr>
          </w:p>
        </w:tc>
        <w:tc>
          <w:tcPr>
            <w:tcW w:w="1234" w:type="dxa"/>
            <w:vAlign w:val="center"/>
          </w:tcPr>
          <w:p w:rsidR="00FD2445" w:rsidRPr="00000489" w:rsidRDefault="00FD2445" w:rsidP="00000489">
            <w:pPr>
              <w:jc w:val="center"/>
            </w:pPr>
          </w:p>
        </w:tc>
        <w:tc>
          <w:tcPr>
            <w:tcW w:w="1234" w:type="dxa"/>
            <w:vAlign w:val="center"/>
          </w:tcPr>
          <w:p w:rsidR="00FD2445" w:rsidRPr="00000489" w:rsidRDefault="00FD2445" w:rsidP="00000489">
            <w:pPr>
              <w:jc w:val="center"/>
            </w:pPr>
          </w:p>
        </w:tc>
        <w:tc>
          <w:tcPr>
            <w:tcW w:w="1234" w:type="dxa"/>
            <w:vAlign w:val="center"/>
          </w:tcPr>
          <w:p w:rsidR="00FD2445" w:rsidRPr="00000489" w:rsidRDefault="00FD2445" w:rsidP="00000489">
            <w:pPr>
              <w:jc w:val="center"/>
            </w:pPr>
          </w:p>
        </w:tc>
      </w:tr>
      <w:tr w:rsidR="00FD2445" w:rsidRPr="00000489" w:rsidTr="00000489">
        <w:trPr>
          <w:trHeight w:val="567"/>
        </w:trPr>
        <w:tc>
          <w:tcPr>
            <w:tcW w:w="1234" w:type="dxa"/>
            <w:vAlign w:val="center"/>
          </w:tcPr>
          <w:p w:rsidR="00FD2445" w:rsidRPr="00000489" w:rsidRDefault="00FD2445" w:rsidP="00000489">
            <w:pPr>
              <w:jc w:val="center"/>
            </w:pPr>
          </w:p>
        </w:tc>
        <w:tc>
          <w:tcPr>
            <w:tcW w:w="1234" w:type="dxa"/>
            <w:vAlign w:val="center"/>
          </w:tcPr>
          <w:p w:rsidR="00FD2445" w:rsidRPr="00000489" w:rsidRDefault="00FD2445" w:rsidP="00000489">
            <w:pPr>
              <w:jc w:val="center"/>
            </w:pPr>
          </w:p>
        </w:tc>
        <w:tc>
          <w:tcPr>
            <w:tcW w:w="1234" w:type="dxa"/>
            <w:vAlign w:val="center"/>
          </w:tcPr>
          <w:p w:rsidR="00FD2445" w:rsidRPr="00000489" w:rsidRDefault="00FD2445" w:rsidP="00000489">
            <w:pPr>
              <w:jc w:val="center"/>
            </w:pPr>
          </w:p>
        </w:tc>
        <w:tc>
          <w:tcPr>
            <w:tcW w:w="1234" w:type="dxa"/>
            <w:vAlign w:val="center"/>
          </w:tcPr>
          <w:p w:rsidR="00FD2445" w:rsidRPr="00000489" w:rsidRDefault="00FD2445" w:rsidP="00000489">
            <w:pPr>
              <w:jc w:val="center"/>
            </w:pPr>
          </w:p>
        </w:tc>
        <w:tc>
          <w:tcPr>
            <w:tcW w:w="1234" w:type="dxa"/>
            <w:vAlign w:val="center"/>
          </w:tcPr>
          <w:p w:rsidR="00FD2445" w:rsidRPr="00000489" w:rsidRDefault="00FD2445" w:rsidP="00000489">
            <w:pPr>
              <w:jc w:val="center"/>
            </w:pPr>
          </w:p>
        </w:tc>
        <w:tc>
          <w:tcPr>
            <w:tcW w:w="1234" w:type="dxa"/>
            <w:vAlign w:val="center"/>
          </w:tcPr>
          <w:p w:rsidR="00FD2445" w:rsidRPr="00000489" w:rsidRDefault="00FD2445" w:rsidP="00000489">
            <w:pPr>
              <w:jc w:val="center"/>
            </w:pPr>
          </w:p>
        </w:tc>
        <w:tc>
          <w:tcPr>
            <w:tcW w:w="1234" w:type="dxa"/>
            <w:vAlign w:val="center"/>
          </w:tcPr>
          <w:p w:rsidR="00FD2445" w:rsidRPr="00000489" w:rsidRDefault="00FD2445" w:rsidP="00000489">
            <w:pPr>
              <w:jc w:val="center"/>
            </w:pPr>
          </w:p>
        </w:tc>
      </w:tr>
      <w:tr w:rsidR="00CF6C9B" w:rsidRPr="00000489" w:rsidTr="00000489">
        <w:trPr>
          <w:trHeight w:val="567"/>
        </w:trPr>
        <w:tc>
          <w:tcPr>
            <w:tcW w:w="1234" w:type="dxa"/>
            <w:vAlign w:val="center"/>
          </w:tcPr>
          <w:p w:rsidR="00CF6C9B" w:rsidRPr="00000489" w:rsidRDefault="00CF6C9B" w:rsidP="00000489">
            <w:pPr>
              <w:jc w:val="center"/>
            </w:pPr>
          </w:p>
        </w:tc>
        <w:tc>
          <w:tcPr>
            <w:tcW w:w="1234" w:type="dxa"/>
            <w:vAlign w:val="center"/>
          </w:tcPr>
          <w:p w:rsidR="00CF6C9B" w:rsidRPr="00000489" w:rsidRDefault="00CF6C9B" w:rsidP="00000489">
            <w:pPr>
              <w:jc w:val="center"/>
            </w:pPr>
          </w:p>
        </w:tc>
        <w:tc>
          <w:tcPr>
            <w:tcW w:w="1234" w:type="dxa"/>
            <w:vAlign w:val="center"/>
          </w:tcPr>
          <w:p w:rsidR="00CF6C9B" w:rsidRPr="00000489" w:rsidRDefault="00CF6C9B" w:rsidP="00000489">
            <w:pPr>
              <w:jc w:val="center"/>
            </w:pPr>
          </w:p>
        </w:tc>
        <w:tc>
          <w:tcPr>
            <w:tcW w:w="1234" w:type="dxa"/>
            <w:vAlign w:val="center"/>
          </w:tcPr>
          <w:p w:rsidR="00CF6C9B" w:rsidRPr="00000489" w:rsidRDefault="00CF6C9B" w:rsidP="00000489">
            <w:pPr>
              <w:jc w:val="center"/>
            </w:pPr>
          </w:p>
        </w:tc>
        <w:tc>
          <w:tcPr>
            <w:tcW w:w="1234" w:type="dxa"/>
            <w:vAlign w:val="center"/>
          </w:tcPr>
          <w:p w:rsidR="00CF6C9B" w:rsidRPr="00000489" w:rsidRDefault="00CF6C9B" w:rsidP="00000489">
            <w:pPr>
              <w:jc w:val="center"/>
            </w:pPr>
          </w:p>
        </w:tc>
        <w:tc>
          <w:tcPr>
            <w:tcW w:w="1234" w:type="dxa"/>
            <w:vAlign w:val="center"/>
          </w:tcPr>
          <w:p w:rsidR="00CF6C9B" w:rsidRPr="00000489" w:rsidRDefault="00CF6C9B" w:rsidP="00000489">
            <w:pPr>
              <w:jc w:val="center"/>
            </w:pPr>
          </w:p>
        </w:tc>
        <w:tc>
          <w:tcPr>
            <w:tcW w:w="1234" w:type="dxa"/>
            <w:vAlign w:val="center"/>
          </w:tcPr>
          <w:p w:rsidR="00CF6C9B" w:rsidRPr="00000489" w:rsidRDefault="00CF6C9B" w:rsidP="00000489">
            <w:pPr>
              <w:jc w:val="center"/>
            </w:pPr>
          </w:p>
        </w:tc>
      </w:tr>
      <w:tr w:rsidR="00CF6C9B" w:rsidRPr="00000489" w:rsidTr="00000489">
        <w:trPr>
          <w:trHeight w:val="567"/>
        </w:trPr>
        <w:tc>
          <w:tcPr>
            <w:tcW w:w="1234" w:type="dxa"/>
            <w:vAlign w:val="center"/>
          </w:tcPr>
          <w:p w:rsidR="00CF6C9B" w:rsidRPr="00000489" w:rsidRDefault="00CF6C9B" w:rsidP="00000489">
            <w:pPr>
              <w:jc w:val="center"/>
            </w:pPr>
          </w:p>
        </w:tc>
        <w:tc>
          <w:tcPr>
            <w:tcW w:w="1234" w:type="dxa"/>
            <w:vAlign w:val="center"/>
          </w:tcPr>
          <w:p w:rsidR="00CF6C9B" w:rsidRPr="00000489" w:rsidRDefault="00CF6C9B" w:rsidP="00000489">
            <w:pPr>
              <w:jc w:val="center"/>
            </w:pPr>
          </w:p>
        </w:tc>
        <w:tc>
          <w:tcPr>
            <w:tcW w:w="1234" w:type="dxa"/>
            <w:vAlign w:val="center"/>
          </w:tcPr>
          <w:p w:rsidR="00CF6C9B" w:rsidRPr="00000489" w:rsidRDefault="00CF6C9B" w:rsidP="00000489">
            <w:pPr>
              <w:jc w:val="center"/>
            </w:pPr>
          </w:p>
        </w:tc>
        <w:tc>
          <w:tcPr>
            <w:tcW w:w="1234" w:type="dxa"/>
            <w:vAlign w:val="center"/>
          </w:tcPr>
          <w:p w:rsidR="00CF6C9B" w:rsidRPr="00000489" w:rsidRDefault="00CF6C9B" w:rsidP="00000489">
            <w:pPr>
              <w:jc w:val="center"/>
            </w:pPr>
          </w:p>
        </w:tc>
        <w:tc>
          <w:tcPr>
            <w:tcW w:w="1234" w:type="dxa"/>
            <w:vAlign w:val="center"/>
          </w:tcPr>
          <w:p w:rsidR="00CF6C9B" w:rsidRPr="00000489" w:rsidRDefault="00CF6C9B" w:rsidP="00000489">
            <w:pPr>
              <w:jc w:val="center"/>
            </w:pPr>
          </w:p>
        </w:tc>
        <w:tc>
          <w:tcPr>
            <w:tcW w:w="1234" w:type="dxa"/>
            <w:vAlign w:val="center"/>
          </w:tcPr>
          <w:p w:rsidR="00CF6C9B" w:rsidRPr="00000489" w:rsidRDefault="00CF6C9B" w:rsidP="00000489">
            <w:pPr>
              <w:jc w:val="center"/>
            </w:pPr>
          </w:p>
        </w:tc>
        <w:tc>
          <w:tcPr>
            <w:tcW w:w="1234" w:type="dxa"/>
            <w:vAlign w:val="center"/>
          </w:tcPr>
          <w:p w:rsidR="00CF6C9B" w:rsidRPr="00000489" w:rsidRDefault="00CF6C9B" w:rsidP="00000489">
            <w:pPr>
              <w:jc w:val="center"/>
            </w:pPr>
          </w:p>
        </w:tc>
      </w:tr>
    </w:tbl>
    <w:p w:rsidR="00000489" w:rsidRDefault="00000489" w:rsidP="00000489">
      <w:pPr>
        <w:pStyle w:val="Heading2"/>
        <w:spacing w:before="0"/>
        <w:rPr>
          <w:color w:val="auto"/>
        </w:rPr>
      </w:pPr>
    </w:p>
    <w:p w:rsidR="00FD2445" w:rsidRPr="00000489" w:rsidRDefault="00CF6C9B" w:rsidP="00000489">
      <w:pPr>
        <w:pStyle w:val="Heading2"/>
        <w:spacing w:before="0"/>
        <w:rPr>
          <w:color w:val="auto"/>
        </w:rPr>
      </w:pPr>
      <w:r w:rsidRPr="00000489">
        <w:rPr>
          <w:color w:val="auto"/>
        </w:rPr>
        <w:t>Additional Notes</w:t>
      </w:r>
    </w:p>
    <w:p w:rsidR="00FD2445" w:rsidRPr="00000489" w:rsidRDefault="00CF6C9B" w:rsidP="00000489">
      <w:pPr>
        <w:spacing w:after="0"/>
      </w:pPr>
      <w:r w:rsidRPr="00000489">
        <w:t>__________________________________________________________________________</w:t>
      </w:r>
    </w:p>
    <w:p w:rsidR="00FD2445" w:rsidRPr="00000489" w:rsidRDefault="00CF6C9B" w:rsidP="00000489">
      <w:pPr>
        <w:spacing w:after="0"/>
      </w:pPr>
      <w:r w:rsidRPr="00000489">
        <w:t>__________________________________________________________________________</w:t>
      </w:r>
    </w:p>
    <w:p w:rsidR="00FD2445" w:rsidRPr="00000489" w:rsidRDefault="00CF6C9B" w:rsidP="00000489">
      <w:pPr>
        <w:spacing w:after="0"/>
      </w:pPr>
      <w:r w:rsidRPr="00000489">
        <w:t>__________________________________________________________________________</w:t>
      </w:r>
    </w:p>
    <w:sectPr w:rsidR="00FD2445" w:rsidRPr="00000489" w:rsidSect="00CF6C9B">
      <w:pgSz w:w="12240" w:h="15840"/>
      <w:pgMar w:top="993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</w:compat>
  <w:rsids>
    <w:rsidRoot w:val="00B47730"/>
    <w:rsid w:val="00000489"/>
    <w:rsid w:val="00034616"/>
    <w:rsid w:val="0006063C"/>
    <w:rsid w:val="0015074B"/>
    <w:rsid w:val="0029639D"/>
    <w:rsid w:val="00326F90"/>
    <w:rsid w:val="00AA1D8D"/>
    <w:rsid w:val="00B47730"/>
    <w:rsid w:val="00CB0664"/>
    <w:rsid w:val="00CF6C9B"/>
    <w:rsid w:val="00FC693F"/>
    <w:rsid w:val="00FD2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dcterms:created xsi:type="dcterms:W3CDTF">2013-12-23T23:15:00Z</dcterms:created>
  <dcterms:modified xsi:type="dcterms:W3CDTF">2025-10-29T02:25:00Z</dcterms:modified>
  <cp:category/>
</cp:coreProperties>
</file>