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6B" w:rsidRPr="00AF07DE" w:rsidRDefault="00EE7D4C" w:rsidP="00FE22AD">
      <w:pPr>
        <w:pStyle w:val="Heading1"/>
        <w:spacing w:before="0"/>
        <w:jc w:val="center"/>
        <w:rPr>
          <w:rFonts w:ascii="Franklin Gothic Book" w:hAnsi="Franklin Gothic Book" w:cs="Times New Roman"/>
          <w:color w:val="648C60" w:themeColor="accent5" w:themeShade="BF"/>
        </w:rPr>
      </w:pPr>
      <w:r w:rsidRPr="00AF07DE">
        <w:rPr>
          <w:rFonts w:ascii="Franklin Gothic Book" w:hAnsi="Franklin Gothic Book" w:cs="Times New Roman"/>
          <w:color w:val="648C60" w:themeColor="accent5" w:themeShade="BF"/>
        </w:rPr>
        <w:t>HOME IMPROVEMENT CONTRACT</w:t>
      </w:r>
    </w:p>
    <w:p w:rsidR="00FE22AD" w:rsidRPr="00AF07DE" w:rsidRDefault="00FE22AD" w:rsidP="00FE22AD">
      <w:pPr>
        <w:spacing w:after="0"/>
        <w:rPr>
          <w:rFonts w:ascii="Franklin Gothic Book" w:hAnsi="Franklin Gothic Book" w:cs="Times New Roman"/>
        </w:rPr>
      </w:pP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This Home Improvement Contract ("Agreement") is made and entered into on this ___ day of __________, 20___, by and between:</w:t>
      </w:r>
    </w:p>
    <w:p w:rsidR="00FE22AD" w:rsidRPr="00AF07DE" w:rsidRDefault="00FE22AD"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Homeowner:</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Name: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Address: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Phone: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Email: ___________________________________</w:t>
      </w:r>
    </w:p>
    <w:p w:rsidR="00FE22AD" w:rsidRPr="00AF07DE" w:rsidRDefault="00FE22AD"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Contractor:</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Name: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Company Name (if applicable):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Address: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Phone: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Email: ___________________________________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License Number (if applicable): ___________________________________</w:t>
      </w:r>
    </w:p>
    <w:p w:rsidR="00FE22AD" w:rsidRPr="00AF07DE" w:rsidRDefault="00FE22AD"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 PROJECT DESCRIPTION</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Contractor agrees to perform the following home improvement work at the Homeowner’s property located at:</w:t>
      </w:r>
      <w:r w:rsidRPr="00AF07DE">
        <w:rPr>
          <w:rFonts w:ascii="Franklin Gothic Book" w:hAnsi="Franklin Gothic Book" w:cs="Times New Roman"/>
        </w:rPr>
        <w:br/>
        <w:t>Property Address: ___________________________________________</w:t>
      </w:r>
      <w:r w:rsidRPr="00AF07DE">
        <w:rPr>
          <w:rFonts w:ascii="Franklin Gothic Book" w:hAnsi="Franklin Gothic Book" w:cs="Times New Roman"/>
        </w:rPr>
        <w:br/>
      </w:r>
      <w:r w:rsidRPr="00AF07DE">
        <w:rPr>
          <w:rFonts w:ascii="Franklin Gothic Book" w:hAnsi="Franklin Gothic Book" w:cs="Times New Roman"/>
        </w:rPr>
        <w:br/>
        <w:t>Description of Work:</w:t>
      </w:r>
      <w:r w:rsidRPr="00AF07DE">
        <w:rPr>
          <w:rFonts w:ascii="Franklin Gothic Book" w:hAnsi="Franklin Gothic Book" w:cs="Times New Roman"/>
        </w:rPr>
        <w:br/>
        <w:t>(Provide a detailed description of the work to be performed, materials to be used, and any special instructions.)</w:t>
      </w:r>
    </w:p>
    <w:p w:rsidR="00FE22AD" w:rsidRPr="00AF07DE" w:rsidRDefault="00FE22AD"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2. CONTRACT PRICE AND PAYMENT TERMS</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Total Contract Price: $_______________________</w:t>
      </w:r>
      <w:r w:rsidRPr="00AF07DE">
        <w:rPr>
          <w:rFonts w:ascii="Franklin Gothic Book" w:hAnsi="Franklin Gothic Book" w:cs="Times New Roman"/>
        </w:rPr>
        <w:br/>
      </w:r>
      <w:r w:rsidRPr="00AF07DE">
        <w:rPr>
          <w:rFonts w:ascii="Franklin Gothic Book" w:hAnsi="Franklin Gothic Book" w:cs="Times New Roman"/>
        </w:rPr>
        <w:br/>
        <w:t>Payments shall be made as follows:</w:t>
      </w:r>
      <w:r w:rsidRPr="00AF07DE">
        <w:rPr>
          <w:rFonts w:ascii="Franklin Gothic Book" w:hAnsi="Franklin Gothic Book" w:cs="Times New Roman"/>
        </w:rPr>
        <w:br/>
        <w:t>- Deposit: $__________ due upon signing this Agreement.</w:t>
      </w:r>
      <w:r w:rsidRPr="00AF07DE">
        <w:rPr>
          <w:rFonts w:ascii="Franklin Gothic Book" w:hAnsi="Franklin Gothic Book" w:cs="Times New Roman"/>
        </w:rPr>
        <w:br/>
        <w:t>- Progress Payments: $__________ due upon completion of specified milestones.</w:t>
      </w:r>
      <w:r w:rsidRPr="00AF07DE">
        <w:rPr>
          <w:rFonts w:ascii="Franklin Gothic Book" w:hAnsi="Franklin Gothic Book" w:cs="Times New Roman"/>
        </w:rPr>
        <w:br/>
        <w:t>- Final Payment: $__________ due upon final completion and homeowner approval of all work.</w:t>
      </w:r>
      <w:r w:rsidRPr="00AF07DE">
        <w:rPr>
          <w:rFonts w:ascii="Franklin Gothic Book" w:hAnsi="Franklin Gothic Book" w:cs="Times New Roman"/>
        </w:rPr>
        <w:br/>
      </w:r>
      <w:r w:rsidRPr="00AF07DE">
        <w:rPr>
          <w:rFonts w:ascii="Franklin Gothic Book" w:hAnsi="Franklin Gothic Book" w:cs="Times New Roman"/>
        </w:rPr>
        <w:br/>
        <w:t>All payments must be made by cash, check, or electronic transfer to: ___________________________.</w:t>
      </w:r>
      <w:r w:rsidRPr="00AF07DE">
        <w:rPr>
          <w:rFonts w:ascii="Franklin Gothic Book" w:hAnsi="Franklin Gothic Book" w:cs="Times New Roman"/>
        </w:rPr>
        <w:br/>
        <w:t>No additional work shall be performed without a written change order signed by both parties.</w:t>
      </w:r>
    </w:p>
    <w:p w:rsidR="0076535E" w:rsidRDefault="0076535E"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3. TIME OF COMPLETION</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Work shall begin on or about ______________________ and be substantially completed by ______________________, subject to reasonable delays due to weather, material shortages, or other circumstances beyond the Contractor’s control.</w:t>
      </w: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4. SCOPE OF WORK CHANGES</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Any additions, deletions, or modifications to the scope of work must be agreed to in writing through a Change Order signed by both parties, which may include adjustments to cost and time.</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5. PERMITS AND LICENSES</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Contractor shall obtain and maintain all necessary permits, licenses, and approvals required by law to perform the work described in this Agreement.</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6. MATERIALS AND LABOR</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All materials used shall be new and of good quality unless otherwise specified. The Contractor shall provide all necessary labor, tools, and equipment to complete the project.</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7. WARRANTIES</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Contractor warrants that all work performed will be free from defects in workmanship and materials for a period of ___ months from the date of completion. This warranty does not cover normal wear and tear, misuse, or damage caused by third parties or natural events.</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8. INSURANCE</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Contractor shall maintain appropriate liability insurance and workers’ compensation coverage during the course of the project. Proof of insurance shall be provided to the Homeowner upon request.</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9. ACCESS TO PROPERTY</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Homeowner agrees to provide reasonable access to the property during normal working hours for the Contractor and subcontractors to perform the work.</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10. CLEAN-UP AND DISPOSAL</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The Contractor shall maintain a clean and safe work area and remove all construction debris upon completion of the project.</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11. TERMINATION</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Either party may terminate this Agreement upon written notice if the other party materially breaches its obligations. Upon termination, the Contractor shall be paid for all work completed to date.</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12. DISPUTE RESOLUTION</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Any disputes arising under this Agreement shall first be attempted to be resolved through informal negotiation. If unresolved, the parties agree to submit the dispute to mediation or binding arbitration before pursuing court remedies.</w:t>
      </w:r>
    </w:p>
    <w:p w:rsidR="00B47084" w:rsidRPr="00AF07DE" w:rsidRDefault="00B47084"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13. GOVERNING LAW</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This Agreement shall be governed by and construed in accordance with the laws of the State of ____________________.</w:t>
      </w: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14. ENTIRE AGREEMENT</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This Agreement constitutes the entire understanding between the parties and supersedes any prior written or oral agreements related to the project. Amendments must be made in writing and signed by both parties.</w:t>
      </w:r>
    </w:p>
    <w:p w:rsidR="00EE7D4C" w:rsidRPr="00AF07DE" w:rsidRDefault="00EE7D4C" w:rsidP="00FE22AD">
      <w:pPr>
        <w:pStyle w:val="Heading2"/>
        <w:spacing w:before="0"/>
        <w:rPr>
          <w:rFonts w:ascii="Franklin Gothic Book" w:hAnsi="Franklin Gothic Book" w:cs="Times New Roman"/>
          <w:color w:val="auto"/>
        </w:rPr>
      </w:pPr>
    </w:p>
    <w:p w:rsidR="007F166B" w:rsidRPr="00AF07DE" w:rsidRDefault="00EE7D4C" w:rsidP="00FE22AD">
      <w:pPr>
        <w:pStyle w:val="Heading2"/>
        <w:spacing w:before="0"/>
        <w:rPr>
          <w:rFonts w:ascii="Franklin Gothic Book" w:hAnsi="Franklin Gothic Book" w:cs="Times New Roman"/>
          <w:color w:val="auto"/>
        </w:rPr>
      </w:pPr>
      <w:r w:rsidRPr="00AF07DE">
        <w:rPr>
          <w:rFonts w:ascii="Franklin Gothic Book" w:hAnsi="Franklin Gothic Book" w:cs="Times New Roman"/>
          <w:color w:val="auto"/>
        </w:rPr>
        <w:t>15. SIGNATURES</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Homeowner Signature: 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Printed Name: 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Date: 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br/>
        <w:t>Contractor Signature: 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Printed Name: ___________________________</w:t>
      </w:r>
    </w:p>
    <w:p w:rsidR="007F166B" w:rsidRPr="00AF07DE" w:rsidRDefault="00EE7D4C" w:rsidP="00FE22AD">
      <w:pPr>
        <w:spacing w:after="0"/>
        <w:rPr>
          <w:rFonts w:ascii="Franklin Gothic Book" w:hAnsi="Franklin Gothic Book" w:cs="Times New Roman"/>
        </w:rPr>
      </w:pPr>
      <w:r w:rsidRPr="00AF07DE">
        <w:rPr>
          <w:rFonts w:ascii="Franklin Gothic Book" w:hAnsi="Franklin Gothic Book" w:cs="Times New Roman"/>
        </w:rPr>
        <w:t>Date: ___________________________</w:t>
      </w:r>
    </w:p>
    <w:sectPr w:rsidR="007F166B" w:rsidRPr="00AF07DE" w:rsidSect="00AF07DE">
      <w:pgSz w:w="12240" w:h="15840"/>
      <w:pgMar w:top="993" w:right="1080" w:bottom="851" w:left="108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9639D"/>
    <w:rsid w:val="00326F90"/>
    <w:rsid w:val="0076535E"/>
    <w:rsid w:val="007F166B"/>
    <w:rsid w:val="00A9402B"/>
    <w:rsid w:val="00AA1D8D"/>
    <w:rsid w:val="00AF07DE"/>
    <w:rsid w:val="00B2607D"/>
    <w:rsid w:val="00B47084"/>
    <w:rsid w:val="00B47730"/>
    <w:rsid w:val="00CB0664"/>
    <w:rsid w:val="00CB12E3"/>
    <w:rsid w:val="00CC5AA7"/>
    <w:rsid w:val="00EE7D4C"/>
    <w:rsid w:val="00FC693F"/>
    <w:rsid w:val="00FC6C33"/>
    <w:rsid w:val="00FE22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D1634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D1634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D1634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6F2C1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6F2C1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D1634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A8422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D1634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D16349" w:themeColor="accent1"/>
    </w:rPr>
  </w:style>
  <w:style w:type="paragraph" w:styleId="Title">
    <w:name w:val="Title"/>
    <w:basedOn w:val="Normal"/>
    <w:next w:val="Normal"/>
    <w:link w:val="TitleChar"/>
    <w:uiPriority w:val="10"/>
    <w:qFormat/>
    <w:rsid w:val="00FC693F"/>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4A4F64"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D1634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D1634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D1634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6F2C1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6F2C1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D1634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D1634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D16349" w:themeColor="accent1"/>
      </w:pBdr>
      <w:spacing w:before="200" w:after="280"/>
      <w:ind w:left="936" w:right="936"/>
    </w:pPr>
    <w:rPr>
      <w:b/>
      <w:bCs/>
      <w:i/>
      <w:iCs/>
      <w:color w:val="D16349" w:themeColor="accent1"/>
    </w:rPr>
  </w:style>
  <w:style w:type="character" w:customStyle="1" w:styleId="IntenseQuoteChar">
    <w:name w:val="Intense Quote Char"/>
    <w:basedOn w:val="DefaultParagraphFont"/>
    <w:link w:val="IntenseQuote"/>
    <w:uiPriority w:val="30"/>
    <w:rsid w:val="00FC693F"/>
    <w:rPr>
      <w:b/>
      <w:bCs/>
      <w:i/>
      <w:iCs/>
      <w:color w:val="D1634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D16349" w:themeColor="accent1"/>
    </w:rPr>
  </w:style>
  <w:style w:type="character" w:styleId="SubtleReference">
    <w:name w:val="Subtle Reference"/>
    <w:basedOn w:val="DefaultParagraphFont"/>
    <w:uiPriority w:val="31"/>
    <w:qFormat/>
    <w:rsid w:val="00FC693F"/>
    <w:rPr>
      <w:smallCaps/>
      <w:color w:val="CCB400" w:themeColor="accent2"/>
      <w:u w:val="single"/>
    </w:rPr>
  </w:style>
  <w:style w:type="character" w:styleId="IntenseReference">
    <w:name w:val="Intense Reference"/>
    <w:basedOn w:val="DefaultParagraphFont"/>
    <w:uiPriority w:val="32"/>
    <w:qFormat/>
    <w:rsid w:val="00FC693F"/>
    <w:rPr>
      <w:b/>
      <w:bCs/>
      <w:smallCaps/>
      <w:color w:val="CCB400"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A8422A" w:themeColor="accent1" w:themeShade="BF"/>
    </w:rPr>
    <w:tblPr>
      <w:tblStyleRowBandSize w:val="1"/>
      <w:tblStyleColBandSize w:val="1"/>
      <w:tblInd w:w="0" w:type="dxa"/>
      <w:tblBorders>
        <w:top w:val="single" w:sz="8" w:space="0" w:color="D16349" w:themeColor="accent1"/>
        <w:bottom w:val="single" w:sz="8" w:space="0" w:color="D1634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table" w:styleId="LightShading-Accent2">
    <w:name w:val="Light Shading Accent 2"/>
    <w:basedOn w:val="TableNormal"/>
    <w:uiPriority w:val="60"/>
    <w:rsid w:val="00FC693F"/>
    <w:pPr>
      <w:spacing w:after="0" w:line="240" w:lineRule="auto"/>
    </w:pPr>
    <w:rPr>
      <w:color w:val="988600" w:themeColor="accent2" w:themeShade="BF"/>
    </w:rPr>
    <w:tblPr>
      <w:tblStyleRowBandSize w:val="1"/>
      <w:tblStyleColBandSize w:val="1"/>
      <w:tblInd w:w="0" w:type="dxa"/>
      <w:tblBorders>
        <w:top w:val="single" w:sz="8" w:space="0" w:color="CCB400" w:themeColor="accent2"/>
        <w:bottom w:val="single" w:sz="8" w:space="0" w:color="CCB4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B400" w:themeColor="accent2"/>
          <w:left w:val="nil"/>
          <w:bottom w:val="single" w:sz="8" w:space="0" w:color="CCB400" w:themeColor="accent2"/>
          <w:right w:val="nil"/>
          <w:insideH w:val="nil"/>
          <w:insideV w:val="nil"/>
        </w:tcBorders>
      </w:tcPr>
    </w:tblStylePr>
    <w:tblStylePr w:type="lastRow">
      <w:pPr>
        <w:spacing w:before="0" w:after="0" w:line="240" w:lineRule="auto"/>
      </w:pPr>
      <w:rPr>
        <w:b/>
        <w:bCs/>
      </w:rPr>
      <w:tblPr/>
      <w:tcPr>
        <w:tcBorders>
          <w:top w:val="single" w:sz="8" w:space="0" w:color="CCB400" w:themeColor="accent2"/>
          <w:left w:val="nil"/>
          <w:bottom w:val="single" w:sz="8" w:space="0" w:color="CCB4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3" w:themeFill="accent2" w:themeFillTint="3F"/>
      </w:tcPr>
    </w:tblStylePr>
    <w:tblStylePr w:type="band1Horz">
      <w:tblPr/>
      <w:tcPr>
        <w:tcBorders>
          <w:left w:val="nil"/>
          <w:right w:val="nil"/>
          <w:insideH w:val="nil"/>
          <w:insideV w:val="nil"/>
        </w:tcBorders>
        <w:shd w:val="clear" w:color="auto" w:fill="FFF6B3" w:themeFill="accent2" w:themeFillTint="3F"/>
      </w:tcPr>
    </w:tblStylePr>
  </w:style>
  <w:style w:type="table" w:styleId="LightShading-Accent3">
    <w:name w:val="Light Shading Accent 3"/>
    <w:basedOn w:val="TableNormal"/>
    <w:uiPriority w:val="60"/>
    <w:rsid w:val="00FC693F"/>
    <w:pPr>
      <w:spacing w:after="0" w:line="240" w:lineRule="auto"/>
    </w:pPr>
    <w:rPr>
      <w:color w:val="618889" w:themeColor="accent3" w:themeShade="BF"/>
    </w:rPr>
    <w:tblPr>
      <w:tblStyleRowBandSize w:val="1"/>
      <w:tblStyleColBandSize w:val="1"/>
      <w:tblInd w:w="0" w:type="dxa"/>
      <w:tblBorders>
        <w:top w:val="single" w:sz="8" w:space="0" w:color="8CADAE" w:themeColor="accent3"/>
        <w:bottom w:val="single" w:sz="8" w:space="0" w:color="8CADA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lastRow">
      <w:pPr>
        <w:spacing w:before="0" w:after="0" w:line="240" w:lineRule="auto"/>
      </w:pPr>
      <w:rPr>
        <w:b/>
        <w:bCs/>
      </w:rPr>
      <w:tblPr/>
      <w:tcPr>
        <w:tcBorders>
          <w:top w:val="single" w:sz="8" w:space="0" w:color="8CADAE" w:themeColor="accent3"/>
          <w:left w:val="nil"/>
          <w:bottom w:val="single" w:sz="8" w:space="0" w:color="8CAD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AEB" w:themeFill="accent3" w:themeFillTint="3F"/>
      </w:tcPr>
    </w:tblStylePr>
    <w:tblStylePr w:type="band1Horz">
      <w:tblPr/>
      <w:tcPr>
        <w:tcBorders>
          <w:left w:val="nil"/>
          <w:right w:val="nil"/>
          <w:insideH w:val="nil"/>
          <w:insideV w:val="nil"/>
        </w:tcBorders>
        <w:shd w:val="clear" w:color="auto" w:fill="E2EAEB" w:themeFill="accent3" w:themeFillTint="3F"/>
      </w:tcPr>
    </w:tblStylePr>
  </w:style>
  <w:style w:type="table" w:styleId="LightShading-Accent4">
    <w:name w:val="Light Shading Accent 4"/>
    <w:basedOn w:val="TableNormal"/>
    <w:uiPriority w:val="60"/>
    <w:rsid w:val="00FC693F"/>
    <w:pPr>
      <w:spacing w:after="0" w:line="240" w:lineRule="auto"/>
    </w:pPr>
    <w:rPr>
      <w:color w:val="685C54" w:themeColor="accent4" w:themeShade="BF"/>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C7B70" w:themeColor="accent4"/>
          <w:left w:val="nil"/>
          <w:bottom w:val="single" w:sz="8" w:space="0" w:color="8C7B70" w:themeColor="accent4"/>
          <w:right w:val="nil"/>
          <w:insideH w:val="nil"/>
          <w:insideV w:val="nil"/>
        </w:tcBorders>
      </w:tcPr>
    </w:tblStylePr>
    <w:tblStylePr w:type="lastRow">
      <w:pPr>
        <w:spacing w:before="0" w:after="0" w:line="240" w:lineRule="auto"/>
      </w:pPr>
      <w:rPr>
        <w:b/>
        <w:bCs/>
      </w:rPr>
      <w:tblPr/>
      <w:tcPr>
        <w:tcBorders>
          <w:top w:val="single" w:sz="8" w:space="0" w:color="8C7B70" w:themeColor="accent4"/>
          <w:left w:val="nil"/>
          <w:bottom w:val="single" w:sz="8" w:space="0" w:color="8C7B7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left w:val="nil"/>
          <w:right w:val="nil"/>
          <w:insideH w:val="nil"/>
          <w:insideV w:val="nil"/>
        </w:tcBorders>
        <w:shd w:val="clear" w:color="auto" w:fill="E2DEDB" w:themeFill="accent4" w:themeFillTint="3F"/>
      </w:tcPr>
    </w:tblStylePr>
  </w:style>
  <w:style w:type="table" w:styleId="LightShading-Accent5">
    <w:name w:val="Light Shading Accent 5"/>
    <w:basedOn w:val="TableNormal"/>
    <w:uiPriority w:val="60"/>
    <w:rsid w:val="00FC693F"/>
    <w:pPr>
      <w:spacing w:after="0" w:line="240" w:lineRule="auto"/>
    </w:pPr>
    <w:rPr>
      <w:color w:val="648C60" w:themeColor="accent5" w:themeShade="BF"/>
    </w:rPr>
    <w:tblPr>
      <w:tblStyleRowBandSize w:val="1"/>
      <w:tblStyleColBandSize w:val="1"/>
      <w:tblInd w:w="0" w:type="dxa"/>
      <w:tblBorders>
        <w:top w:val="single" w:sz="8" w:space="0" w:color="8FB08C" w:themeColor="accent5"/>
        <w:bottom w:val="single" w:sz="8" w:space="0" w:color="8FB08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FB08C" w:themeColor="accent5"/>
          <w:left w:val="nil"/>
          <w:bottom w:val="single" w:sz="8" w:space="0" w:color="8FB08C" w:themeColor="accent5"/>
          <w:right w:val="nil"/>
          <w:insideH w:val="nil"/>
          <w:insideV w:val="nil"/>
        </w:tcBorders>
      </w:tcPr>
    </w:tblStylePr>
    <w:tblStylePr w:type="lastRow">
      <w:pPr>
        <w:spacing w:before="0" w:after="0" w:line="240" w:lineRule="auto"/>
      </w:pPr>
      <w:rPr>
        <w:b/>
        <w:bCs/>
      </w:rPr>
      <w:tblPr/>
      <w:tcPr>
        <w:tcBorders>
          <w:top w:val="single" w:sz="8" w:space="0" w:color="8FB08C" w:themeColor="accent5"/>
          <w:left w:val="nil"/>
          <w:bottom w:val="single" w:sz="8" w:space="0" w:color="8FB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BE2" w:themeFill="accent5" w:themeFillTint="3F"/>
      </w:tcPr>
    </w:tblStylePr>
    <w:tblStylePr w:type="band1Horz">
      <w:tblPr/>
      <w:tcPr>
        <w:tcBorders>
          <w:left w:val="nil"/>
          <w:right w:val="nil"/>
          <w:insideH w:val="nil"/>
          <w:insideV w:val="nil"/>
        </w:tcBorders>
        <w:shd w:val="clear" w:color="auto" w:fill="E3EBE2" w:themeFill="accent5" w:themeFillTint="3F"/>
      </w:tcPr>
    </w:tblStylePr>
  </w:style>
  <w:style w:type="table" w:styleId="LightShading-Accent6">
    <w:name w:val="Light Shading Accent 6"/>
    <w:basedOn w:val="TableNormal"/>
    <w:uiPriority w:val="60"/>
    <w:rsid w:val="00FC693F"/>
    <w:pPr>
      <w:spacing w:after="0" w:line="240" w:lineRule="auto"/>
    </w:pPr>
    <w:rPr>
      <w:color w:val="A86C2A" w:themeColor="accent6" w:themeShade="BF"/>
    </w:rPr>
    <w:tblPr>
      <w:tblStyleRowBandSize w:val="1"/>
      <w:tblStyleColBandSize w:val="1"/>
      <w:tblInd w:w="0" w:type="dxa"/>
      <w:tblBorders>
        <w:top w:val="single" w:sz="8" w:space="0" w:color="D19049" w:themeColor="accent6"/>
        <w:bottom w:val="single" w:sz="8" w:space="0" w:color="D1904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19049" w:themeColor="accent6"/>
          <w:left w:val="nil"/>
          <w:bottom w:val="single" w:sz="8" w:space="0" w:color="D19049" w:themeColor="accent6"/>
          <w:right w:val="nil"/>
          <w:insideH w:val="nil"/>
          <w:insideV w:val="nil"/>
        </w:tcBorders>
      </w:tcPr>
    </w:tblStylePr>
    <w:tblStylePr w:type="lastRow">
      <w:pPr>
        <w:spacing w:before="0" w:after="0" w:line="240" w:lineRule="auto"/>
      </w:pPr>
      <w:rPr>
        <w:b/>
        <w:bCs/>
      </w:rPr>
      <w:tblPr/>
      <w:tcPr>
        <w:tcBorders>
          <w:top w:val="single" w:sz="8" w:space="0" w:color="D19049" w:themeColor="accent6"/>
          <w:left w:val="nil"/>
          <w:bottom w:val="single" w:sz="8" w:space="0" w:color="D190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D2" w:themeFill="accent6" w:themeFillTint="3F"/>
      </w:tcPr>
    </w:tblStylePr>
    <w:tblStylePr w:type="band1Horz">
      <w:tblPr/>
      <w:tcPr>
        <w:tcBorders>
          <w:left w:val="nil"/>
          <w:right w:val="nil"/>
          <w:insideH w:val="nil"/>
          <w:insideV w:val="nil"/>
        </w:tcBorders>
        <w:shd w:val="clear" w:color="auto" w:fill="F3E3D2"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CB400" w:themeColor="accent2"/>
        <w:left w:val="single" w:sz="8" w:space="0" w:color="CCB400" w:themeColor="accent2"/>
        <w:bottom w:val="single" w:sz="8" w:space="0" w:color="CCB400" w:themeColor="accent2"/>
        <w:right w:val="single" w:sz="8" w:space="0" w:color="CCB4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B400" w:themeFill="accent2"/>
      </w:tcPr>
    </w:tblStylePr>
    <w:tblStylePr w:type="lastRow">
      <w:pPr>
        <w:spacing w:before="0" w:after="0" w:line="240" w:lineRule="auto"/>
      </w:pPr>
      <w:rPr>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tcBorders>
      </w:tcPr>
    </w:tblStylePr>
    <w:tblStylePr w:type="firstCol">
      <w:rPr>
        <w:b/>
        <w:bCs/>
      </w:rPr>
    </w:tblStylePr>
    <w:tblStylePr w:type="lastCol">
      <w:rPr>
        <w:b/>
        <w:bCs/>
      </w:r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8CADAE" w:themeColor="accent3"/>
        <w:left w:val="single" w:sz="8" w:space="0" w:color="8CADAE" w:themeColor="accent3"/>
        <w:bottom w:val="single" w:sz="8" w:space="0" w:color="8CADAE" w:themeColor="accent3"/>
        <w:right w:val="single" w:sz="8" w:space="0" w:color="8CADA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8FB08C" w:themeColor="accent5"/>
        <w:left w:val="single" w:sz="8" w:space="0" w:color="8FB08C" w:themeColor="accent5"/>
        <w:bottom w:val="single" w:sz="8" w:space="0" w:color="8FB08C" w:themeColor="accent5"/>
        <w:right w:val="single" w:sz="8" w:space="0" w:color="8FB08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FB08C" w:themeFill="accent5"/>
      </w:tcPr>
    </w:tblStylePr>
    <w:tblStylePr w:type="lastRow">
      <w:pPr>
        <w:spacing w:before="0" w:after="0" w:line="240" w:lineRule="auto"/>
      </w:pPr>
      <w:rPr>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tcBorders>
      </w:tcPr>
    </w:tblStylePr>
    <w:tblStylePr w:type="firstCol">
      <w:rPr>
        <w:b/>
        <w:bCs/>
      </w:rPr>
    </w:tblStylePr>
    <w:tblStylePr w:type="lastCol">
      <w:rPr>
        <w:b/>
        <w:bCs/>
      </w:r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19049" w:themeFill="accent6"/>
      </w:tcPr>
    </w:tblStylePr>
    <w:tblStylePr w:type="lastRow">
      <w:pPr>
        <w:spacing w:before="0" w:after="0" w:line="240" w:lineRule="auto"/>
      </w:pPr>
      <w:rPr>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tcBorders>
      </w:tcPr>
    </w:tblStylePr>
    <w:tblStylePr w:type="firstCol">
      <w:rPr>
        <w:b/>
        <w:bCs/>
      </w:rPr>
    </w:tblStylePr>
    <w:tblStylePr w:type="lastCol">
      <w:rPr>
        <w:b/>
        <w:bCs/>
      </w:r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18" w:space="0" w:color="D16349" w:themeColor="accent1"/>
          <w:right w:val="single" w:sz="8" w:space="0" w:color="D16349" w:themeColor="accent1"/>
          <w:insideH w:val="nil"/>
          <w:insideV w:val="single" w:sz="8" w:space="0" w:color="D163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insideH w:val="nil"/>
          <w:insideV w:val="single" w:sz="8" w:space="0" w:color="D163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shd w:val="clear" w:color="auto" w:fill="F3D8D2" w:themeFill="accent1" w:themeFillTint="3F"/>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shd w:val="clear" w:color="auto" w:fill="F3D8D2" w:themeFill="accent1" w:themeFillTint="3F"/>
      </w:tcPr>
    </w:tblStylePr>
    <w:tblStylePr w:type="band2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8CADAE" w:themeColor="accent3"/>
        <w:left w:val="single" w:sz="8" w:space="0" w:color="8CADAE" w:themeColor="accent3"/>
        <w:bottom w:val="single" w:sz="8" w:space="0" w:color="8CADAE" w:themeColor="accent3"/>
        <w:right w:val="single" w:sz="8" w:space="0" w:color="8CADAE" w:themeColor="accent3"/>
        <w:insideH w:val="single" w:sz="8" w:space="0" w:color="8CADAE" w:themeColor="accent3"/>
        <w:insideV w:val="single" w:sz="8" w:space="0" w:color="8CADA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18" w:space="0" w:color="8CADAE" w:themeColor="accent3"/>
          <w:right w:val="single" w:sz="8" w:space="0" w:color="8CADAE" w:themeColor="accent3"/>
          <w:insideH w:val="nil"/>
          <w:insideV w:val="single" w:sz="8" w:space="0" w:color="8CAD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insideH w:val="nil"/>
          <w:insideV w:val="single" w:sz="8" w:space="0" w:color="8CAD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shd w:val="clear" w:color="auto" w:fill="E2EAEB" w:themeFill="accent3" w:themeFillTint="3F"/>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shd w:val="clear" w:color="auto" w:fill="E2EAEB" w:themeFill="accent3" w:themeFillTint="3F"/>
      </w:tcPr>
    </w:tblStylePr>
    <w:tblStylePr w:type="band2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insideH w:val="single" w:sz="8" w:space="0" w:color="8C7B70" w:themeColor="accent4"/>
        <w:insideV w:val="single" w:sz="8" w:space="0" w:color="8C7B7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C7B70" w:themeColor="accent4"/>
          <w:left w:val="single" w:sz="8" w:space="0" w:color="8C7B70" w:themeColor="accent4"/>
          <w:bottom w:val="single" w:sz="18" w:space="0" w:color="8C7B70" w:themeColor="accent4"/>
          <w:right w:val="single" w:sz="8" w:space="0" w:color="8C7B70" w:themeColor="accent4"/>
          <w:insideH w:val="nil"/>
          <w:insideV w:val="single" w:sz="8" w:space="0" w:color="8C7B7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insideH w:val="nil"/>
          <w:insideV w:val="single" w:sz="8" w:space="0" w:color="8C7B7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shd w:val="clear" w:color="auto" w:fill="E2DEDB" w:themeFill="accent4" w:themeFillTint="3F"/>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insideV w:val="single" w:sz="8" w:space="0" w:color="8C7B70" w:themeColor="accent4"/>
        </w:tcBorders>
        <w:shd w:val="clear" w:color="auto" w:fill="E2DEDB" w:themeFill="accent4" w:themeFillTint="3F"/>
      </w:tcPr>
    </w:tblStylePr>
    <w:tblStylePr w:type="band2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insideV w:val="single" w:sz="8" w:space="0" w:color="8C7B7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DC8976" w:themeColor="accent1" w:themeTint="BF"/>
        <w:left w:val="single" w:sz="8" w:space="0" w:color="DC8976" w:themeColor="accent1" w:themeTint="BF"/>
        <w:bottom w:val="single" w:sz="8" w:space="0" w:color="DC8976" w:themeColor="accent1" w:themeTint="BF"/>
        <w:right w:val="single" w:sz="8" w:space="0" w:color="DC8976" w:themeColor="accent1" w:themeTint="BF"/>
        <w:insideH w:val="single" w:sz="8" w:space="0" w:color="DC897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C8976" w:themeColor="accent1" w:themeTint="BF"/>
          <w:left w:val="single" w:sz="8" w:space="0" w:color="DC8976" w:themeColor="accent1" w:themeTint="BF"/>
          <w:bottom w:val="single" w:sz="8" w:space="0" w:color="DC8976" w:themeColor="accent1" w:themeTint="BF"/>
          <w:right w:val="single" w:sz="8" w:space="0" w:color="DC8976" w:themeColor="accent1" w:themeTint="BF"/>
          <w:insideH w:val="nil"/>
          <w:insideV w:val="nil"/>
        </w:tcBorders>
        <w:shd w:val="clear" w:color="auto" w:fill="D16349" w:themeFill="accent1"/>
      </w:tcPr>
    </w:tblStylePr>
    <w:tblStylePr w:type="lastRow">
      <w:pPr>
        <w:spacing w:before="0" w:after="0" w:line="240" w:lineRule="auto"/>
      </w:pPr>
      <w:rPr>
        <w:b/>
        <w:bCs/>
      </w:rPr>
      <w:tblPr/>
      <w:tcPr>
        <w:tcBorders>
          <w:top w:val="double" w:sz="6" w:space="0" w:color="DC8976" w:themeColor="accent1" w:themeTint="BF"/>
          <w:left w:val="single" w:sz="8" w:space="0" w:color="DC8976" w:themeColor="accent1" w:themeTint="BF"/>
          <w:bottom w:val="single" w:sz="8" w:space="0" w:color="DC8976" w:themeColor="accent1" w:themeTint="BF"/>
          <w:right w:val="single" w:sz="8" w:space="0" w:color="DC89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D8D2" w:themeFill="accent1" w:themeFillTint="3F"/>
      </w:tcPr>
    </w:tblStylePr>
    <w:tblStylePr w:type="band1Horz">
      <w:tblPr/>
      <w:tcPr>
        <w:tcBorders>
          <w:insideH w:val="nil"/>
          <w:insideV w:val="nil"/>
        </w:tcBorders>
        <w:shd w:val="clear" w:color="auto" w:fill="F3D8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FFE419" w:themeColor="accent2" w:themeTint="BF"/>
        <w:left w:val="single" w:sz="8" w:space="0" w:color="FFE419" w:themeColor="accent2" w:themeTint="BF"/>
        <w:bottom w:val="single" w:sz="8" w:space="0" w:color="FFE419" w:themeColor="accent2" w:themeTint="BF"/>
        <w:right w:val="single" w:sz="8" w:space="0" w:color="FFE419" w:themeColor="accent2" w:themeTint="BF"/>
        <w:insideH w:val="single" w:sz="8" w:space="0" w:color="FFE41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E419" w:themeColor="accent2" w:themeTint="BF"/>
          <w:left w:val="single" w:sz="8" w:space="0" w:color="FFE419" w:themeColor="accent2" w:themeTint="BF"/>
          <w:bottom w:val="single" w:sz="8" w:space="0" w:color="FFE419" w:themeColor="accent2" w:themeTint="BF"/>
          <w:right w:val="single" w:sz="8" w:space="0" w:color="FFE419" w:themeColor="accent2" w:themeTint="BF"/>
          <w:insideH w:val="nil"/>
          <w:insideV w:val="nil"/>
        </w:tcBorders>
        <w:shd w:val="clear" w:color="auto" w:fill="CCB400" w:themeFill="accent2"/>
      </w:tcPr>
    </w:tblStylePr>
    <w:tblStylePr w:type="lastRow">
      <w:pPr>
        <w:spacing w:before="0" w:after="0" w:line="240" w:lineRule="auto"/>
      </w:pPr>
      <w:rPr>
        <w:b/>
        <w:bCs/>
      </w:rPr>
      <w:tblPr/>
      <w:tcPr>
        <w:tcBorders>
          <w:top w:val="double" w:sz="6" w:space="0" w:color="FFE419" w:themeColor="accent2" w:themeTint="BF"/>
          <w:left w:val="single" w:sz="8" w:space="0" w:color="FFE419" w:themeColor="accent2" w:themeTint="BF"/>
          <w:bottom w:val="single" w:sz="8" w:space="0" w:color="FFE419" w:themeColor="accent2" w:themeTint="BF"/>
          <w:right w:val="single" w:sz="8" w:space="0" w:color="FFE4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6B3" w:themeFill="accent2" w:themeFillTint="3F"/>
      </w:tcPr>
    </w:tblStylePr>
    <w:tblStylePr w:type="band1Horz">
      <w:tblPr/>
      <w:tcPr>
        <w:tcBorders>
          <w:insideH w:val="nil"/>
          <w:insideV w:val="nil"/>
        </w:tcBorders>
        <w:shd w:val="clear" w:color="auto" w:fill="FFF6B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single" w:sz="8" w:space="0" w:color="A8C1C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nil"/>
          <w:insideV w:val="nil"/>
        </w:tcBorders>
        <w:shd w:val="clear" w:color="auto" w:fill="8CADAE" w:themeFill="accent3"/>
      </w:tcPr>
    </w:tblStylePr>
    <w:tblStylePr w:type="lastRow">
      <w:pPr>
        <w:spacing w:before="0" w:after="0" w:line="240" w:lineRule="auto"/>
      </w:pPr>
      <w:rPr>
        <w:b/>
        <w:bCs/>
      </w:rPr>
      <w:tblPr/>
      <w:tcPr>
        <w:tcBorders>
          <w:top w:val="double" w:sz="6"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AEB" w:themeFill="accent3" w:themeFillTint="3F"/>
      </w:tcPr>
    </w:tblStylePr>
    <w:tblStylePr w:type="band1Horz">
      <w:tblPr/>
      <w:tcPr>
        <w:tcBorders>
          <w:insideH w:val="nil"/>
          <w:insideV w:val="nil"/>
        </w:tcBorders>
        <w:shd w:val="clear" w:color="auto" w:fill="E2EA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single" w:sz="8" w:space="0" w:color="ABC3A8"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shd w:val="clear" w:color="auto" w:fill="8FB08C" w:themeFill="accent5"/>
      </w:tcPr>
    </w:tblStylePr>
    <w:tblStylePr w:type="lastRow">
      <w:pPr>
        <w:spacing w:before="0" w:after="0" w:line="240" w:lineRule="auto"/>
      </w:pPr>
      <w:rPr>
        <w:b/>
        <w:bCs/>
      </w:rPr>
      <w:tblPr/>
      <w:tcPr>
        <w:tcBorders>
          <w:top w:val="double" w:sz="6"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BE2" w:themeFill="accent5" w:themeFillTint="3F"/>
      </w:tcPr>
    </w:tblStylePr>
    <w:tblStylePr w:type="band1Horz">
      <w:tblPr/>
      <w:tcPr>
        <w:tcBorders>
          <w:insideH w:val="nil"/>
          <w:insideV w:val="nil"/>
        </w:tcBorders>
        <w:shd w:val="clear" w:color="auto" w:fill="E3EB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DCAB76" w:themeColor="accent6" w:themeTint="BF"/>
        <w:left w:val="single" w:sz="8" w:space="0" w:color="DCAB76" w:themeColor="accent6" w:themeTint="BF"/>
        <w:bottom w:val="single" w:sz="8" w:space="0" w:color="DCAB76" w:themeColor="accent6" w:themeTint="BF"/>
        <w:right w:val="single" w:sz="8" w:space="0" w:color="DCAB76" w:themeColor="accent6" w:themeTint="BF"/>
        <w:insideH w:val="single" w:sz="8" w:space="0" w:color="DCAB76"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CAB76" w:themeColor="accent6" w:themeTint="BF"/>
          <w:left w:val="single" w:sz="8" w:space="0" w:color="DCAB76" w:themeColor="accent6" w:themeTint="BF"/>
          <w:bottom w:val="single" w:sz="8" w:space="0" w:color="DCAB76" w:themeColor="accent6" w:themeTint="BF"/>
          <w:right w:val="single" w:sz="8" w:space="0" w:color="DCAB76" w:themeColor="accent6" w:themeTint="BF"/>
          <w:insideH w:val="nil"/>
          <w:insideV w:val="nil"/>
        </w:tcBorders>
        <w:shd w:val="clear" w:color="auto" w:fill="D19049" w:themeFill="accent6"/>
      </w:tcPr>
    </w:tblStylePr>
    <w:tblStylePr w:type="lastRow">
      <w:pPr>
        <w:spacing w:before="0" w:after="0" w:line="240" w:lineRule="auto"/>
      </w:pPr>
      <w:rPr>
        <w:b/>
        <w:bCs/>
      </w:rPr>
      <w:tblPr/>
      <w:tcPr>
        <w:tcBorders>
          <w:top w:val="double" w:sz="6" w:space="0" w:color="DCAB76" w:themeColor="accent6" w:themeTint="BF"/>
          <w:left w:val="single" w:sz="8" w:space="0" w:color="DCAB76" w:themeColor="accent6" w:themeTint="BF"/>
          <w:bottom w:val="single" w:sz="8" w:space="0" w:color="DCAB76" w:themeColor="accent6" w:themeTint="BF"/>
          <w:right w:val="single" w:sz="8" w:space="0" w:color="DCAB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E3D2" w:themeFill="accent6" w:themeFillTint="3F"/>
      </w:tcPr>
    </w:tblStylePr>
    <w:tblStylePr w:type="band1Horz">
      <w:tblPr/>
      <w:tcPr>
        <w:tcBorders>
          <w:insideH w:val="nil"/>
          <w:insideV w:val="nil"/>
        </w:tcBorders>
        <w:shd w:val="clear" w:color="auto" w:fill="F3E3D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63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6349" w:themeFill="accent1"/>
      </w:tcPr>
    </w:tblStylePr>
    <w:tblStylePr w:type="lastCol">
      <w:rPr>
        <w:b/>
        <w:bCs/>
        <w:color w:val="FFFFFF" w:themeColor="background1"/>
      </w:rPr>
      <w:tblPr/>
      <w:tcPr>
        <w:tcBorders>
          <w:left w:val="nil"/>
          <w:right w:val="nil"/>
          <w:insideH w:val="nil"/>
          <w:insideV w:val="nil"/>
        </w:tcBorders>
        <w:shd w:val="clear" w:color="auto" w:fill="D163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B4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B400" w:themeFill="accent2"/>
      </w:tcPr>
    </w:tblStylePr>
    <w:tblStylePr w:type="lastCol">
      <w:rPr>
        <w:b/>
        <w:bCs/>
        <w:color w:val="FFFFFF" w:themeColor="background1"/>
      </w:rPr>
      <w:tblPr/>
      <w:tcPr>
        <w:tcBorders>
          <w:left w:val="nil"/>
          <w:right w:val="nil"/>
          <w:insideH w:val="nil"/>
          <w:insideV w:val="nil"/>
        </w:tcBorders>
        <w:shd w:val="clear" w:color="auto" w:fill="CCB4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7B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7B70" w:themeFill="accent4"/>
      </w:tcPr>
    </w:tblStylePr>
    <w:tblStylePr w:type="lastCol">
      <w:rPr>
        <w:b/>
        <w:bCs/>
        <w:color w:val="FFFFFF" w:themeColor="background1"/>
      </w:rPr>
      <w:tblPr/>
      <w:tcPr>
        <w:tcBorders>
          <w:left w:val="nil"/>
          <w:right w:val="nil"/>
          <w:insideH w:val="nil"/>
          <w:insideV w:val="nil"/>
        </w:tcBorders>
        <w:shd w:val="clear" w:color="auto" w:fill="8C7B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B08C" w:themeFill="accent5"/>
      </w:tcPr>
    </w:tblStylePr>
    <w:tblStylePr w:type="lastCol">
      <w:rPr>
        <w:b/>
        <w:bCs/>
        <w:color w:val="FFFFFF" w:themeColor="background1"/>
      </w:rPr>
      <w:tblPr/>
      <w:tcPr>
        <w:tcBorders>
          <w:left w:val="nil"/>
          <w:right w:val="nil"/>
          <w:insideH w:val="nil"/>
          <w:insideV w:val="nil"/>
        </w:tcBorders>
        <w:shd w:val="clear" w:color="auto" w:fill="8FB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90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9049" w:themeFill="accent6"/>
      </w:tcPr>
    </w:tblStylePr>
    <w:tblStylePr w:type="lastCol">
      <w:rPr>
        <w:b/>
        <w:bCs/>
        <w:color w:val="FFFFFF" w:themeColor="background1"/>
      </w:rPr>
      <w:tblPr/>
      <w:tcPr>
        <w:tcBorders>
          <w:left w:val="nil"/>
          <w:right w:val="nil"/>
          <w:insideH w:val="nil"/>
          <w:insideV w:val="nil"/>
        </w:tcBorders>
        <w:shd w:val="clear" w:color="auto" w:fill="D190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46B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D16349" w:themeColor="accent1"/>
        <w:bottom w:val="single" w:sz="8" w:space="0" w:color="D1634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16349" w:themeColor="accent1"/>
        </w:tcBorders>
      </w:tcPr>
    </w:tblStylePr>
    <w:tblStylePr w:type="lastRow">
      <w:rPr>
        <w:b/>
        <w:bCs/>
        <w:color w:val="646B86" w:themeColor="text2"/>
      </w:rPr>
      <w:tblPr/>
      <w:tcPr>
        <w:tcBorders>
          <w:top w:val="single" w:sz="8" w:space="0" w:color="D16349" w:themeColor="accent1"/>
          <w:bottom w:val="single" w:sz="8" w:space="0" w:color="D16349" w:themeColor="accent1"/>
        </w:tcBorders>
      </w:tcPr>
    </w:tblStylePr>
    <w:tblStylePr w:type="firstCol">
      <w:rPr>
        <w:b/>
        <w:bCs/>
      </w:rPr>
    </w:tblStylePr>
    <w:tblStylePr w:type="lastCol">
      <w:rPr>
        <w:b/>
        <w:bCs/>
      </w:rPr>
      <w:tblPr/>
      <w:tcPr>
        <w:tcBorders>
          <w:top w:val="single" w:sz="8" w:space="0" w:color="D16349" w:themeColor="accent1"/>
          <w:bottom w:val="single" w:sz="8" w:space="0" w:color="D16349" w:themeColor="accent1"/>
        </w:tcBorders>
      </w:tcPr>
    </w:tblStylePr>
    <w:tblStylePr w:type="band1Vert">
      <w:tblPr/>
      <w:tcPr>
        <w:shd w:val="clear" w:color="auto" w:fill="F3D8D2" w:themeFill="accent1" w:themeFillTint="3F"/>
      </w:tcPr>
    </w:tblStylePr>
    <w:tblStylePr w:type="band1Horz">
      <w:tblPr/>
      <w:tcPr>
        <w:shd w:val="clear" w:color="auto" w:fill="F3D8D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CB400" w:themeColor="accent2"/>
        <w:bottom w:val="single" w:sz="8" w:space="0" w:color="CCB4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B400" w:themeColor="accent2"/>
        </w:tcBorders>
      </w:tcPr>
    </w:tblStylePr>
    <w:tblStylePr w:type="lastRow">
      <w:rPr>
        <w:b/>
        <w:bCs/>
        <w:color w:val="646B86" w:themeColor="text2"/>
      </w:rPr>
      <w:tblPr/>
      <w:tcPr>
        <w:tcBorders>
          <w:top w:val="single" w:sz="8" w:space="0" w:color="CCB400" w:themeColor="accent2"/>
          <w:bottom w:val="single" w:sz="8" w:space="0" w:color="CCB400" w:themeColor="accent2"/>
        </w:tcBorders>
      </w:tcPr>
    </w:tblStylePr>
    <w:tblStylePr w:type="firstCol">
      <w:rPr>
        <w:b/>
        <w:bCs/>
      </w:rPr>
    </w:tblStylePr>
    <w:tblStylePr w:type="lastCol">
      <w:rPr>
        <w:b/>
        <w:bCs/>
      </w:rPr>
      <w:tblPr/>
      <w:tcPr>
        <w:tcBorders>
          <w:top w:val="single" w:sz="8" w:space="0" w:color="CCB400" w:themeColor="accent2"/>
          <w:bottom w:val="single" w:sz="8" w:space="0" w:color="CCB400" w:themeColor="accent2"/>
        </w:tcBorders>
      </w:tcPr>
    </w:tblStylePr>
    <w:tblStylePr w:type="band1Vert">
      <w:tblPr/>
      <w:tcPr>
        <w:shd w:val="clear" w:color="auto" w:fill="FFF6B3" w:themeFill="accent2" w:themeFillTint="3F"/>
      </w:tcPr>
    </w:tblStylePr>
    <w:tblStylePr w:type="band1Horz">
      <w:tblPr/>
      <w:tcPr>
        <w:shd w:val="clear" w:color="auto" w:fill="FFF6B3"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CADAE" w:themeColor="accent3"/>
        <w:bottom w:val="single" w:sz="8" w:space="0" w:color="8CADA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ADAE" w:themeColor="accent3"/>
        </w:tcBorders>
      </w:tcPr>
    </w:tblStylePr>
    <w:tblStylePr w:type="lastRow">
      <w:rPr>
        <w:b/>
        <w:bCs/>
        <w:color w:val="646B86" w:themeColor="text2"/>
      </w:rPr>
      <w:tblPr/>
      <w:tcPr>
        <w:tcBorders>
          <w:top w:val="single" w:sz="8" w:space="0" w:color="8CADAE" w:themeColor="accent3"/>
          <w:bottom w:val="single" w:sz="8" w:space="0" w:color="8CADAE" w:themeColor="accent3"/>
        </w:tcBorders>
      </w:tcPr>
    </w:tblStylePr>
    <w:tblStylePr w:type="firstCol">
      <w:rPr>
        <w:b/>
        <w:bCs/>
      </w:rPr>
    </w:tblStylePr>
    <w:tblStylePr w:type="lastCol">
      <w:rPr>
        <w:b/>
        <w:bCs/>
      </w:rPr>
      <w:tblPr/>
      <w:tcPr>
        <w:tcBorders>
          <w:top w:val="single" w:sz="8" w:space="0" w:color="8CADAE" w:themeColor="accent3"/>
          <w:bottom w:val="single" w:sz="8" w:space="0" w:color="8CADAE" w:themeColor="accent3"/>
        </w:tcBorders>
      </w:tcPr>
    </w:tblStylePr>
    <w:tblStylePr w:type="band1Vert">
      <w:tblPr/>
      <w:tcPr>
        <w:shd w:val="clear" w:color="auto" w:fill="E2EAEB" w:themeFill="accent3" w:themeFillTint="3F"/>
      </w:tcPr>
    </w:tblStylePr>
    <w:tblStylePr w:type="band1Horz">
      <w:tblPr/>
      <w:tcPr>
        <w:shd w:val="clear" w:color="auto" w:fill="E2EAEB"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C7B70" w:themeColor="accent4"/>
        <w:bottom w:val="single" w:sz="8" w:space="0" w:color="8C7B7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C7B70" w:themeColor="accent4"/>
        </w:tcBorders>
      </w:tcPr>
    </w:tblStylePr>
    <w:tblStylePr w:type="lastRow">
      <w:rPr>
        <w:b/>
        <w:bCs/>
        <w:color w:val="646B86" w:themeColor="text2"/>
      </w:rPr>
      <w:tblPr/>
      <w:tcPr>
        <w:tcBorders>
          <w:top w:val="single" w:sz="8" w:space="0" w:color="8C7B70" w:themeColor="accent4"/>
          <w:bottom w:val="single" w:sz="8" w:space="0" w:color="8C7B70" w:themeColor="accent4"/>
        </w:tcBorders>
      </w:tcPr>
    </w:tblStylePr>
    <w:tblStylePr w:type="firstCol">
      <w:rPr>
        <w:b/>
        <w:bCs/>
      </w:rPr>
    </w:tblStylePr>
    <w:tblStylePr w:type="lastCol">
      <w:rPr>
        <w:b/>
        <w:bCs/>
      </w:rPr>
      <w:tblPr/>
      <w:tcPr>
        <w:tcBorders>
          <w:top w:val="single" w:sz="8" w:space="0" w:color="8C7B70" w:themeColor="accent4"/>
          <w:bottom w:val="single" w:sz="8" w:space="0" w:color="8C7B70" w:themeColor="accent4"/>
        </w:tcBorders>
      </w:tcPr>
    </w:tblStylePr>
    <w:tblStylePr w:type="band1Vert">
      <w:tblPr/>
      <w:tcPr>
        <w:shd w:val="clear" w:color="auto" w:fill="E2DEDB" w:themeFill="accent4" w:themeFillTint="3F"/>
      </w:tcPr>
    </w:tblStylePr>
    <w:tblStylePr w:type="band1Horz">
      <w:tblPr/>
      <w:tcPr>
        <w:shd w:val="clear" w:color="auto" w:fill="E2DEDB"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FB08C" w:themeColor="accent5"/>
        <w:bottom w:val="single" w:sz="8" w:space="0" w:color="8FB08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FB08C" w:themeColor="accent5"/>
        </w:tcBorders>
      </w:tcPr>
    </w:tblStylePr>
    <w:tblStylePr w:type="lastRow">
      <w:rPr>
        <w:b/>
        <w:bCs/>
        <w:color w:val="646B86" w:themeColor="text2"/>
      </w:rPr>
      <w:tblPr/>
      <w:tcPr>
        <w:tcBorders>
          <w:top w:val="single" w:sz="8" w:space="0" w:color="8FB08C" w:themeColor="accent5"/>
          <w:bottom w:val="single" w:sz="8" w:space="0" w:color="8FB08C" w:themeColor="accent5"/>
        </w:tcBorders>
      </w:tcPr>
    </w:tblStylePr>
    <w:tblStylePr w:type="firstCol">
      <w:rPr>
        <w:b/>
        <w:bCs/>
      </w:rPr>
    </w:tblStylePr>
    <w:tblStylePr w:type="lastCol">
      <w:rPr>
        <w:b/>
        <w:bCs/>
      </w:rPr>
      <w:tblPr/>
      <w:tcPr>
        <w:tcBorders>
          <w:top w:val="single" w:sz="8" w:space="0" w:color="8FB08C" w:themeColor="accent5"/>
          <w:bottom w:val="single" w:sz="8" w:space="0" w:color="8FB08C" w:themeColor="accent5"/>
        </w:tcBorders>
      </w:tcPr>
    </w:tblStylePr>
    <w:tblStylePr w:type="band1Vert">
      <w:tblPr/>
      <w:tcPr>
        <w:shd w:val="clear" w:color="auto" w:fill="E3EBE2" w:themeFill="accent5" w:themeFillTint="3F"/>
      </w:tcPr>
    </w:tblStylePr>
    <w:tblStylePr w:type="band1Horz">
      <w:tblPr/>
      <w:tcPr>
        <w:shd w:val="clear" w:color="auto" w:fill="E3EBE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D19049" w:themeColor="accent6"/>
        <w:bottom w:val="single" w:sz="8" w:space="0" w:color="D1904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19049" w:themeColor="accent6"/>
        </w:tcBorders>
      </w:tcPr>
    </w:tblStylePr>
    <w:tblStylePr w:type="lastRow">
      <w:rPr>
        <w:b/>
        <w:bCs/>
        <w:color w:val="646B86" w:themeColor="text2"/>
      </w:rPr>
      <w:tblPr/>
      <w:tcPr>
        <w:tcBorders>
          <w:top w:val="single" w:sz="8" w:space="0" w:color="D19049" w:themeColor="accent6"/>
          <w:bottom w:val="single" w:sz="8" w:space="0" w:color="D19049" w:themeColor="accent6"/>
        </w:tcBorders>
      </w:tcPr>
    </w:tblStylePr>
    <w:tblStylePr w:type="firstCol">
      <w:rPr>
        <w:b/>
        <w:bCs/>
      </w:rPr>
    </w:tblStylePr>
    <w:tblStylePr w:type="lastCol">
      <w:rPr>
        <w:b/>
        <w:bCs/>
      </w:rPr>
      <w:tblPr/>
      <w:tcPr>
        <w:tcBorders>
          <w:top w:val="single" w:sz="8" w:space="0" w:color="D19049" w:themeColor="accent6"/>
          <w:bottom w:val="single" w:sz="8" w:space="0" w:color="D19049" w:themeColor="accent6"/>
        </w:tcBorders>
      </w:tcPr>
    </w:tblStylePr>
    <w:tblStylePr w:type="band1Vert">
      <w:tblPr/>
      <w:tcPr>
        <w:shd w:val="clear" w:color="auto" w:fill="F3E3D2" w:themeFill="accent6" w:themeFillTint="3F"/>
      </w:tcPr>
    </w:tblStylePr>
    <w:tblStylePr w:type="band1Horz">
      <w:tblPr/>
      <w:tcPr>
        <w:shd w:val="clear" w:color="auto" w:fill="F3E3D2"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16349" w:themeColor="accent1"/>
          <w:right w:val="nil"/>
          <w:insideH w:val="nil"/>
          <w:insideV w:val="nil"/>
        </w:tcBorders>
        <w:shd w:val="clear" w:color="auto" w:fill="FFFFFF" w:themeFill="background1"/>
      </w:tcPr>
    </w:tblStylePr>
    <w:tblStylePr w:type="lastRow">
      <w:tblPr/>
      <w:tcPr>
        <w:tcBorders>
          <w:top w:val="single" w:sz="8" w:space="0" w:color="D163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6349" w:themeColor="accent1"/>
          <w:insideH w:val="nil"/>
          <w:insideV w:val="nil"/>
        </w:tcBorders>
        <w:shd w:val="clear" w:color="auto" w:fill="FFFFFF" w:themeFill="background1"/>
      </w:tcPr>
    </w:tblStylePr>
    <w:tblStylePr w:type="lastCol">
      <w:tblPr/>
      <w:tcPr>
        <w:tcBorders>
          <w:top w:val="nil"/>
          <w:left w:val="single" w:sz="8" w:space="0" w:color="D163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top w:val="nil"/>
          <w:bottom w:val="nil"/>
          <w:insideH w:val="nil"/>
          <w:insideV w:val="nil"/>
        </w:tcBorders>
        <w:shd w:val="clear" w:color="auto" w:fill="F3D8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B400" w:themeColor="accent2"/>
        <w:left w:val="single" w:sz="8" w:space="0" w:color="CCB400" w:themeColor="accent2"/>
        <w:bottom w:val="single" w:sz="8" w:space="0" w:color="CCB400" w:themeColor="accent2"/>
        <w:right w:val="single" w:sz="8" w:space="0" w:color="CCB4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B400" w:themeColor="accent2"/>
          <w:right w:val="nil"/>
          <w:insideH w:val="nil"/>
          <w:insideV w:val="nil"/>
        </w:tcBorders>
        <w:shd w:val="clear" w:color="auto" w:fill="FFFFFF" w:themeFill="background1"/>
      </w:tcPr>
    </w:tblStylePr>
    <w:tblStylePr w:type="lastRow">
      <w:tblPr/>
      <w:tcPr>
        <w:tcBorders>
          <w:top w:val="single" w:sz="8" w:space="0" w:color="CCB4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B400" w:themeColor="accent2"/>
          <w:insideH w:val="nil"/>
          <w:insideV w:val="nil"/>
        </w:tcBorders>
        <w:shd w:val="clear" w:color="auto" w:fill="FFFFFF" w:themeFill="background1"/>
      </w:tcPr>
    </w:tblStylePr>
    <w:tblStylePr w:type="lastCol">
      <w:tblPr/>
      <w:tcPr>
        <w:tcBorders>
          <w:top w:val="nil"/>
          <w:left w:val="single" w:sz="8" w:space="0" w:color="CCB4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3" w:themeFill="accent2" w:themeFillTint="3F"/>
      </w:tcPr>
    </w:tblStylePr>
    <w:tblStylePr w:type="band1Horz">
      <w:tblPr/>
      <w:tcPr>
        <w:tcBorders>
          <w:top w:val="nil"/>
          <w:bottom w:val="nil"/>
          <w:insideH w:val="nil"/>
          <w:insideV w:val="nil"/>
        </w:tcBorders>
        <w:shd w:val="clear" w:color="auto" w:fill="FFF6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ADAE" w:themeColor="accent3"/>
        <w:left w:val="single" w:sz="8" w:space="0" w:color="8CADAE" w:themeColor="accent3"/>
        <w:bottom w:val="single" w:sz="8" w:space="0" w:color="8CADAE" w:themeColor="accent3"/>
        <w:right w:val="single" w:sz="8" w:space="0" w:color="8CADA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CADAE" w:themeColor="accent3"/>
          <w:right w:val="nil"/>
          <w:insideH w:val="nil"/>
          <w:insideV w:val="nil"/>
        </w:tcBorders>
        <w:shd w:val="clear" w:color="auto" w:fill="FFFFFF" w:themeFill="background1"/>
      </w:tcPr>
    </w:tblStylePr>
    <w:tblStylePr w:type="lastRow">
      <w:tblPr/>
      <w:tcPr>
        <w:tcBorders>
          <w:top w:val="single" w:sz="8" w:space="0" w:color="8CADA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DAE" w:themeColor="accent3"/>
          <w:insideH w:val="nil"/>
          <w:insideV w:val="nil"/>
        </w:tcBorders>
        <w:shd w:val="clear" w:color="auto" w:fill="FFFFFF" w:themeFill="background1"/>
      </w:tcPr>
    </w:tblStylePr>
    <w:tblStylePr w:type="lastCol">
      <w:tblPr/>
      <w:tcPr>
        <w:tcBorders>
          <w:top w:val="nil"/>
          <w:left w:val="single" w:sz="8" w:space="0" w:color="8CAD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AEB" w:themeFill="accent3" w:themeFillTint="3F"/>
      </w:tcPr>
    </w:tblStylePr>
    <w:tblStylePr w:type="band1Horz">
      <w:tblPr/>
      <w:tcPr>
        <w:tcBorders>
          <w:top w:val="nil"/>
          <w:bottom w:val="nil"/>
          <w:insideH w:val="nil"/>
          <w:insideV w:val="nil"/>
        </w:tcBorders>
        <w:shd w:val="clear" w:color="auto" w:fill="E2EA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tblPr/>
      <w:tcPr>
        <w:tcBorders>
          <w:top w:val="single" w:sz="8" w:space="0" w:color="8C7B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7B70" w:themeColor="accent4"/>
          <w:insideH w:val="nil"/>
          <w:insideV w:val="nil"/>
        </w:tcBorders>
        <w:shd w:val="clear" w:color="auto" w:fill="FFFFFF" w:themeFill="background1"/>
      </w:tcPr>
    </w:tblStylePr>
    <w:tblStylePr w:type="lastCol">
      <w:tblPr/>
      <w:tcPr>
        <w:tcBorders>
          <w:top w:val="nil"/>
          <w:left w:val="single" w:sz="8" w:space="0" w:color="8C7B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B" w:themeFill="accent4" w:themeFillTint="3F"/>
      </w:tcPr>
    </w:tblStylePr>
    <w:tblStylePr w:type="band1Horz">
      <w:tblPr/>
      <w:tcPr>
        <w:tcBorders>
          <w:top w:val="nil"/>
          <w:bottom w:val="nil"/>
          <w:insideH w:val="nil"/>
          <w:insideV w:val="nil"/>
        </w:tcBorders>
        <w:shd w:val="clear" w:color="auto" w:fill="E2DED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FB08C" w:themeColor="accent5"/>
        <w:left w:val="single" w:sz="8" w:space="0" w:color="8FB08C" w:themeColor="accent5"/>
        <w:bottom w:val="single" w:sz="8" w:space="0" w:color="8FB08C" w:themeColor="accent5"/>
        <w:right w:val="single" w:sz="8" w:space="0" w:color="8FB08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FB08C" w:themeColor="accent5"/>
          <w:right w:val="nil"/>
          <w:insideH w:val="nil"/>
          <w:insideV w:val="nil"/>
        </w:tcBorders>
        <w:shd w:val="clear" w:color="auto" w:fill="FFFFFF" w:themeFill="background1"/>
      </w:tcPr>
    </w:tblStylePr>
    <w:tblStylePr w:type="lastRow">
      <w:tblPr/>
      <w:tcPr>
        <w:tcBorders>
          <w:top w:val="single" w:sz="8" w:space="0" w:color="8FB0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08C" w:themeColor="accent5"/>
          <w:insideH w:val="nil"/>
          <w:insideV w:val="nil"/>
        </w:tcBorders>
        <w:shd w:val="clear" w:color="auto" w:fill="FFFFFF" w:themeFill="background1"/>
      </w:tcPr>
    </w:tblStylePr>
    <w:tblStylePr w:type="lastCol">
      <w:tblPr/>
      <w:tcPr>
        <w:tcBorders>
          <w:top w:val="nil"/>
          <w:left w:val="single" w:sz="8" w:space="0" w:color="8FB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BE2" w:themeFill="accent5" w:themeFillTint="3F"/>
      </w:tcPr>
    </w:tblStylePr>
    <w:tblStylePr w:type="band1Horz">
      <w:tblPr/>
      <w:tcPr>
        <w:tcBorders>
          <w:top w:val="nil"/>
          <w:bottom w:val="nil"/>
          <w:insideH w:val="nil"/>
          <w:insideV w:val="nil"/>
        </w:tcBorders>
        <w:shd w:val="clear" w:color="auto" w:fill="E3E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19049" w:themeColor="accent6"/>
          <w:right w:val="nil"/>
          <w:insideH w:val="nil"/>
          <w:insideV w:val="nil"/>
        </w:tcBorders>
        <w:shd w:val="clear" w:color="auto" w:fill="FFFFFF" w:themeFill="background1"/>
      </w:tcPr>
    </w:tblStylePr>
    <w:tblStylePr w:type="lastRow">
      <w:tblPr/>
      <w:tcPr>
        <w:tcBorders>
          <w:top w:val="single" w:sz="8" w:space="0" w:color="D190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9049" w:themeColor="accent6"/>
          <w:insideH w:val="nil"/>
          <w:insideV w:val="nil"/>
        </w:tcBorders>
        <w:shd w:val="clear" w:color="auto" w:fill="FFFFFF" w:themeFill="background1"/>
      </w:tcPr>
    </w:tblStylePr>
    <w:tblStylePr w:type="lastCol">
      <w:tblPr/>
      <w:tcPr>
        <w:tcBorders>
          <w:top w:val="nil"/>
          <w:left w:val="single" w:sz="8" w:space="0" w:color="D190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D2" w:themeFill="accent6" w:themeFillTint="3F"/>
      </w:tcPr>
    </w:tblStylePr>
    <w:tblStylePr w:type="band1Horz">
      <w:tblPr/>
      <w:tcPr>
        <w:tcBorders>
          <w:top w:val="nil"/>
          <w:bottom w:val="nil"/>
          <w:insideH w:val="nil"/>
          <w:insideV w:val="nil"/>
        </w:tcBorders>
        <w:shd w:val="clear" w:color="auto" w:fill="F3E3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DC8976" w:themeColor="accent1" w:themeTint="BF"/>
        <w:left w:val="single" w:sz="8" w:space="0" w:color="DC8976" w:themeColor="accent1" w:themeTint="BF"/>
        <w:bottom w:val="single" w:sz="8" w:space="0" w:color="DC8976" w:themeColor="accent1" w:themeTint="BF"/>
        <w:right w:val="single" w:sz="8" w:space="0" w:color="DC8976" w:themeColor="accent1" w:themeTint="BF"/>
        <w:insideH w:val="single" w:sz="8" w:space="0" w:color="DC8976" w:themeColor="accent1" w:themeTint="BF"/>
        <w:insideV w:val="single" w:sz="8" w:space="0" w:color="DC8976" w:themeColor="accent1" w:themeTint="BF"/>
      </w:tblBorders>
      <w:tblCellMar>
        <w:top w:w="0" w:type="dxa"/>
        <w:left w:w="108" w:type="dxa"/>
        <w:bottom w:w="0" w:type="dxa"/>
        <w:right w:w="108" w:type="dxa"/>
      </w:tblCellMar>
    </w:tblPr>
    <w:tcPr>
      <w:shd w:val="clear" w:color="auto" w:fill="F3D8D2" w:themeFill="accent1" w:themeFillTint="3F"/>
    </w:tcPr>
    <w:tblStylePr w:type="firstRow">
      <w:rPr>
        <w:b/>
        <w:bCs/>
      </w:rPr>
    </w:tblStylePr>
    <w:tblStylePr w:type="lastRow">
      <w:rPr>
        <w:b/>
        <w:bCs/>
      </w:rPr>
      <w:tblPr/>
      <w:tcPr>
        <w:tcBorders>
          <w:top w:val="single" w:sz="18" w:space="0" w:color="DC8976" w:themeColor="accent1" w:themeTint="BF"/>
        </w:tcBorders>
      </w:tcPr>
    </w:tblStylePr>
    <w:tblStylePr w:type="firstCol">
      <w:rPr>
        <w:b/>
        <w:bCs/>
      </w:rPr>
    </w:tblStylePr>
    <w:tblStylePr w:type="lastCol">
      <w:rPr>
        <w:b/>
        <w:bCs/>
      </w:rPr>
    </w:tblStylePr>
    <w:tblStylePr w:type="band1Vert">
      <w:tblPr/>
      <w:tcPr>
        <w:shd w:val="clear" w:color="auto" w:fill="E8B0A4" w:themeFill="accent1" w:themeFillTint="7F"/>
      </w:tcPr>
    </w:tblStylePr>
    <w:tblStylePr w:type="band1Horz">
      <w:tblPr/>
      <w:tcPr>
        <w:shd w:val="clear" w:color="auto" w:fill="E8B0A4"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FFE419" w:themeColor="accent2" w:themeTint="BF"/>
        <w:left w:val="single" w:sz="8" w:space="0" w:color="FFE419" w:themeColor="accent2" w:themeTint="BF"/>
        <w:bottom w:val="single" w:sz="8" w:space="0" w:color="FFE419" w:themeColor="accent2" w:themeTint="BF"/>
        <w:right w:val="single" w:sz="8" w:space="0" w:color="FFE419" w:themeColor="accent2" w:themeTint="BF"/>
        <w:insideH w:val="single" w:sz="8" w:space="0" w:color="FFE419" w:themeColor="accent2" w:themeTint="BF"/>
        <w:insideV w:val="single" w:sz="8" w:space="0" w:color="FFE419" w:themeColor="accent2" w:themeTint="BF"/>
      </w:tblBorders>
      <w:tblCellMar>
        <w:top w:w="0" w:type="dxa"/>
        <w:left w:w="108" w:type="dxa"/>
        <w:bottom w:w="0" w:type="dxa"/>
        <w:right w:w="108" w:type="dxa"/>
      </w:tblCellMar>
    </w:tblPr>
    <w:tcPr>
      <w:shd w:val="clear" w:color="auto" w:fill="FFF6B3" w:themeFill="accent2" w:themeFillTint="3F"/>
    </w:tcPr>
    <w:tblStylePr w:type="firstRow">
      <w:rPr>
        <w:b/>
        <w:bCs/>
      </w:rPr>
    </w:tblStylePr>
    <w:tblStylePr w:type="lastRow">
      <w:rPr>
        <w:b/>
        <w:bCs/>
      </w:rPr>
      <w:tblPr/>
      <w:tcPr>
        <w:tcBorders>
          <w:top w:val="single" w:sz="18" w:space="0" w:color="FFE419" w:themeColor="accent2" w:themeTint="BF"/>
        </w:tcBorders>
      </w:tcPr>
    </w:tblStylePr>
    <w:tblStylePr w:type="firstCol">
      <w:rPr>
        <w:b/>
        <w:bCs/>
      </w:rPr>
    </w:tblStylePr>
    <w:tblStylePr w:type="lastCol">
      <w:rPr>
        <w:b/>
        <w:bCs/>
      </w:rPr>
    </w:tblStylePr>
    <w:tblStylePr w:type="band1Vert">
      <w:tblPr/>
      <w:tcPr>
        <w:shd w:val="clear" w:color="auto" w:fill="FFED66" w:themeFill="accent2" w:themeFillTint="7F"/>
      </w:tcPr>
    </w:tblStylePr>
    <w:tblStylePr w:type="band1Horz">
      <w:tblPr/>
      <w:tcPr>
        <w:shd w:val="clear" w:color="auto" w:fill="FFED6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A8C1C2" w:themeColor="accent3" w:themeTint="BF"/>
        <w:left w:val="single" w:sz="8" w:space="0" w:color="A8C1C2" w:themeColor="accent3" w:themeTint="BF"/>
        <w:bottom w:val="single" w:sz="8" w:space="0" w:color="A8C1C2" w:themeColor="accent3" w:themeTint="BF"/>
        <w:right w:val="single" w:sz="8" w:space="0" w:color="A8C1C2" w:themeColor="accent3" w:themeTint="BF"/>
        <w:insideH w:val="single" w:sz="8" w:space="0" w:color="A8C1C2" w:themeColor="accent3" w:themeTint="BF"/>
        <w:insideV w:val="single" w:sz="8" w:space="0" w:color="A8C1C2" w:themeColor="accent3" w:themeTint="BF"/>
      </w:tblBorders>
      <w:tblCellMar>
        <w:top w:w="0" w:type="dxa"/>
        <w:left w:w="108" w:type="dxa"/>
        <w:bottom w:w="0" w:type="dxa"/>
        <w:right w:w="108" w:type="dxa"/>
      </w:tblCellMar>
    </w:tblPr>
    <w:tcPr>
      <w:shd w:val="clear" w:color="auto" w:fill="E2EAEB" w:themeFill="accent3" w:themeFillTint="3F"/>
    </w:tcPr>
    <w:tblStylePr w:type="firstRow">
      <w:rPr>
        <w:b/>
        <w:bCs/>
      </w:rPr>
    </w:tblStylePr>
    <w:tblStylePr w:type="lastRow">
      <w:rPr>
        <w:b/>
        <w:bCs/>
      </w:rPr>
      <w:tblPr/>
      <w:tcPr>
        <w:tcBorders>
          <w:top w:val="single" w:sz="18" w:space="0" w:color="A8C1C2" w:themeColor="accent3" w:themeTint="BF"/>
        </w:tcBorders>
      </w:tcPr>
    </w:tblStylePr>
    <w:tblStylePr w:type="firstCol">
      <w:rPr>
        <w:b/>
        <w:bCs/>
      </w:rPr>
    </w:tblStylePr>
    <w:tblStylePr w:type="lastCol">
      <w:rPr>
        <w:b/>
        <w:bCs/>
      </w:rPr>
    </w:tblStylePr>
    <w:tblStylePr w:type="band1Vert">
      <w:tblPr/>
      <w:tcPr>
        <w:shd w:val="clear" w:color="auto" w:fill="C5D6D6" w:themeFill="accent3" w:themeFillTint="7F"/>
      </w:tcPr>
    </w:tblStylePr>
    <w:tblStylePr w:type="band1Horz">
      <w:tblPr/>
      <w:tcPr>
        <w:shd w:val="clear" w:color="auto" w:fill="C5D6D6"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insideV w:val="single" w:sz="8" w:space="0" w:color="A99B93" w:themeColor="accent4" w:themeTint="BF"/>
      </w:tblBorders>
      <w:tblCellMar>
        <w:top w:w="0" w:type="dxa"/>
        <w:left w:w="108" w:type="dxa"/>
        <w:bottom w:w="0" w:type="dxa"/>
        <w:right w:w="108" w:type="dxa"/>
      </w:tblCellMar>
    </w:tblPr>
    <w:tcPr>
      <w:shd w:val="clear" w:color="auto" w:fill="E2DEDB" w:themeFill="accent4" w:themeFillTint="3F"/>
    </w:tcPr>
    <w:tblStylePr w:type="firstRow">
      <w:rPr>
        <w:b/>
        <w:bCs/>
      </w:rPr>
    </w:tblStylePr>
    <w:tblStylePr w:type="lastRow">
      <w:rPr>
        <w:b/>
        <w:bCs/>
      </w:rPr>
      <w:tblPr/>
      <w:tcPr>
        <w:tcBorders>
          <w:top w:val="single" w:sz="18" w:space="0" w:color="A99B93" w:themeColor="accent4" w:themeTint="BF"/>
        </w:tcBorders>
      </w:tcPr>
    </w:tblStylePr>
    <w:tblStylePr w:type="firstCol">
      <w:rPr>
        <w:b/>
        <w:bCs/>
      </w:rPr>
    </w:tblStylePr>
    <w:tblStylePr w:type="lastCol">
      <w:rPr>
        <w:b/>
        <w:bCs/>
      </w:r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ABC3A8" w:themeColor="accent5" w:themeTint="BF"/>
        <w:left w:val="single" w:sz="8" w:space="0" w:color="ABC3A8" w:themeColor="accent5" w:themeTint="BF"/>
        <w:bottom w:val="single" w:sz="8" w:space="0" w:color="ABC3A8" w:themeColor="accent5" w:themeTint="BF"/>
        <w:right w:val="single" w:sz="8" w:space="0" w:color="ABC3A8" w:themeColor="accent5" w:themeTint="BF"/>
        <w:insideH w:val="single" w:sz="8" w:space="0" w:color="ABC3A8" w:themeColor="accent5" w:themeTint="BF"/>
        <w:insideV w:val="single" w:sz="8" w:space="0" w:color="ABC3A8" w:themeColor="accent5" w:themeTint="BF"/>
      </w:tblBorders>
      <w:tblCellMar>
        <w:top w:w="0" w:type="dxa"/>
        <w:left w:w="108" w:type="dxa"/>
        <w:bottom w:w="0" w:type="dxa"/>
        <w:right w:w="108" w:type="dxa"/>
      </w:tblCellMar>
    </w:tblPr>
    <w:tcPr>
      <w:shd w:val="clear" w:color="auto" w:fill="E3EBE2" w:themeFill="accent5" w:themeFillTint="3F"/>
    </w:tcPr>
    <w:tblStylePr w:type="firstRow">
      <w:rPr>
        <w:b/>
        <w:bCs/>
      </w:rPr>
    </w:tblStylePr>
    <w:tblStylePr w:type="lastRow">
      <w:rPr>
        <w:b/>
        <w:bCs/>
      </w:rPr>
      <w:tblPr/>
      <w:tcPr>
        <w:tcBorders>
          <w:top w:val="single" w:sz="18" w:space="0" w:color="ABC3A8" w:themeColor="accent5" w:themeTint="BF"/>
        </w:tcBorders>
      </w:tcPr>
    </w:tblStylePr>
    <w:tblStylePr w:type="firstCol">
      <w:rPr>
        <w:b/>
        <w:bCs/>
      </w:rPr>
    </w:tblStylePr>
    <w:tblStylePr w:type="lastCol">
      <w:rPr>
        <w:b/>
        <w:bCs/>
      </w:rPr>
    </w:tblStylePr>
    <w:tblStylePr w:type="band1Vert">
      <w:tblPr/>
      <w:tcPr>
        <w:shd w:val="clear" w:color="auto" w:fill="C7D7C5" w:themeFill="accent5" w:themeFillTint="7F"/>
      </w:tcPr>
    </w:tblStylePr>
    <w:tblStylePr w:type="band1Horz">
      <w:tblPr/>
      <w:tcPr>
        <w:shd w:val="clear" w:color="auto" w:fill="C7D7C5"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DCAB76" w:themeColor="accent6" w:themeTint="BF"/>
        <w:left w:val="single" w:sz="8" w:space="0" w:color="DCAB76" w:themeColor="accent6" w:themeTint="BF"/>
        <w:bottom w:val="single" w:sz="8" w:space="0" w:color="DCAB76" w:themeColor="accent6" w:themeTint="BF"/>
        <w:right w:val="single" w:sz="8" w:space="0" w:color="DCAB76" w:themeColor="accent6" w:themeTint="BF"/>
        <w:insideH w:val="single" w:sz="8" w:space="0" w:color="DCAB76" w:themeColor="accent6" w:themeTint="BF"/>
        <w:insideV w:val="single" w:sz="8" w:space="0" w:color="DCAB76" w:themeColor="accent6" w:themeTint="BF"/>
      </w:tblBorders>
      <w:tblCellMar>
        <w:top w:w="0" w:type="dxa"/>
        <w:left w:w="108" w:type="dxa"/>
        <w:bottom w:w="0" w:type="dxa"/>
        <w:right w:w="108" w:type="dxa"/>
      </w:tblCellMar>
    </w:tblPr>
    <w:tcPr>
      <w:shd w:val="clear" w:color="auto" w:fill="F3E3D2" w:themeFill="accent6" w:themeFillTint="3F"/>
    </w:tcPr>
    <w:tblStylePr w:type="firstRow">
      <w:rPr>
        <w:b/>
        <w:bCs/>
      </w:rPr>
    </w:tblStylePr>
    <w:tblStylePr w:type="lastRow">
      <w:rPr>
        <w:b/>
        <w:bCs/>
      </w:rPr>
      <w:tblPr/>
      <w:tcPr>
        <w:tcBorders>
          <w:top w:val="single" w:sz="18" w:space="0" w:color="DCAB76" w:themeColor="accent6" w:themeTint="BF"/>
        </w:tcBorders>
      </w:tcPr>
    </w:tblStylePr>
    <w:tblStylePr w:type="firstCol">
      <w:rPr>
        <w:b/>
        <w:bCs/>
      </w:rPr>
    </w:tblStylePr>
    <w:tblStylePr w:type="lastCol">
      <w:rPr>
        <w:b/>
        <w:bCs/>
      </w:rPr>
    </w:tblStylePr>
    <w:tblStylePr w:type="band1Vert">
      <w:tblPr/>
      <w:tcPr>
        <w:shd w:val="clear" w:color="auto" w:fill="E8C7A4" w:themeFill="accent6" w:themeFillTint="7F"/>
      </w:tcPr>
    </w:tblStylePr>
    <w:tblStylePr w:type="band1Horz">
      <w:tblPr/>
      <w:tcPr>
        <w:shd w:val="clear" w:color="auto" w:fill="E8C7A4"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CellMar>
        <w:top w:w="0" w:type="dxa"/>
        <w:left w:w="108" w:type="dxa"/>
        <w:bottom w:w="0" w:type="dxa"/>
        <w:right w:w="108" w:type="dxa"/>
      </w:tblCellMar>
    </w:tblPr>
    <w:tcPr>
      <w:shd w:val="clear" w:color="auto" w:fill="F3D8D2" w:themeFill="accent1" w:themeFillTint="3F"/>
    </w:tcPr>
    <w:tblStylePr w:type="firstRow">
      <w:rPr>
        <w:b/>
        <w:bCs/>
        <w:color w:val="000000" w:themeColor="text1"/>
      </w:rPr>
      <w:tblPr/>
      <w:tcPr>
        <w:shd w:val="clear" w:color="auto" w:fill="FAEF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FDA" w:themeFill="accent1" w:themeFillTint="33"/>
      </w:tcPr>
    </w:tblStylePr>
    <w:tblStylePr w:type="band1Vert">
      <w:tblPr/>
      <w:tcPr>
        <w:shd w:val="clear" w:color="auto" w:fill="E8B0A4" w:themeFill="accent1" w:themeFillTint="7F"/>
      </w:tcPr>
    </w:tblStylePr>
    <w:tblStylePr w:type="band1Horz">
      <w:tblPr/>
      <w:tcPr>
        <w:tcBorders>
          <w:insideH w:val="single" w:sz="6" w:space="0" w:color="D16349" w:themeColor="accent1"/>
          <w:insideV w:val="single" w:sz="6" w:space="0" w:color="D16349" w:themeColor="accent1"/>
        </w:tcBorders>
        <w:shd w:val="clear" w:color="auto" w:fill="E8B0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top w:w="0" w:type="dxa"/>
        <w:left w:w="108" w:type="dxa"/>
        <w:bottom w:w="0" w:type="dxa"/>
        <w:right w:w="108" w:type="dxa"/>
      </w:tblCellMar>
    </w:tblPr>
    <w:tcPr>
      <w:shd w:val="clear" w:color="auto" w:fill="FFF6B3" w:themeFill="accent2" w:themeFillTint="3F"/>
    </w:tcPr>
    <w:tblStylePr w:type="firstRow">
      <w:rPr>
        <w:b/>
        <w:bCs/>
        <w:color w:val="000000" w:themeColor="text1"/>
      </w:rPr>
      <w:tblPr/>
      <w:tcPr>
        <w:shd w:val="clear" w:color="auto" w:fill="FFFB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1" w:themeFill="accent2" w:themeFillTint="33"/>
      </w:tcPr>
    </w:tblStylePr>
    <w:tblStylePr w:type="band1Vert">
      <w:tblPr/>
      <w:tcPr>
        <w:shd w:val="clear" w:color="auto" w:fill="FFED66" w:themeFill="accent2" w:themeFillTint="7F"/>
      </w:tcPr>
    </w:tblStylePr>
    <w:tblStylePr w:type="band1Horz">
      <w:tblPr/>
      <w:tcPr>
        <w:tcBorders>
          <w:insideH w:val="single" w:sz="6" w:space="0" w:color="CCB400" w:themeColor="accent2"/>
          <w:insideV w:val="single" w:sz="6" w:space="0" w:color="CCB400" w:themeColor="accent2"/>
        </w:tcBorders>
        <w:shd w:val="clear" w:color="auto" w:fill="FFED6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ADAE" w:themeColor="accent3"/>
        <w:left w:val="single" w:sz="8" w:space="0" w:color="8CADAE" w:themeColor="accent3"/>
        <w:bottom w:val="single" w:sz="8" w:space="0" w:color="8CADAE" w:themeColor="accent3"/>
        <w:right w:val="single" w:sz="8" w:space="0" w:color="8CADAE" w:themeColor="accent3"/>
        <w:insideH w:val="single" w:sz="8" w:space="0" w:color="8CADAE" w:themeColor="accent3"/>
        <w:insideV w:val="single" w:sz="8" w:space="0" w:color="8CADAE" w:themeColor="accent3"/>
      </w:tblBorders>
      <w:tblCellMar>
        <w:top w:w="0" w:type="dxa"/>
        <w:left w:w="108" w:type="dxa"/>
        <w:bottom w:w="0" w:type="dxa"/>
        <w:right w:w="108" w:type="dxa"/>
      </w:tblCellMar>
    </w:tblPr>
    <w:tcPr>
      <w:shd w:val="clear" w:color="auto" w:fill="E2EAEB" w:themeFill="accent3" w:themeFillTint="3F"/>
    </w:tcPr>
    <w:tblStylePr w:type="firstRow">
      <w:rPr>
        <w:b/>
        <w:bCs/>
        <w:color w:val="000000" w:themeColor="text1"/>
      </w:rPr>
      <w:tblPr/>
      <w:tcPr>
        <w:shd w:val="clear" w:color="auto" w:fill="F3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EEE" w:themeFill="accent3" w:themeFillTint="33"/>
      </w:tcPr>
    </w:tblStylePr>
    <w:tblStylePr w:type="band1Vert">
      <w:tblPr/>
      <w:tcPr>
        <w:shd w:val="clear" w:color="auto" w:fill="C5D6D6" w:themeFill="accent3" w:themeFillTint="7F"/>
      </w:tcPr>
    </w:tblStylePr>
    <w:tblStylePr w:type="band1Horz">
      <w:tblPr/>
      <w:tcPr>
        <w:tcBorders>
          <w:insideH w:val="single" w:sz="6" w:space="0" w:color="8CADAE" w:themeColor="accent3"/>
          <w:insideV w:val="single" w:sz="6" w:space="0" w:color="8CADAE" w:themeColor="accent3"/>
        </w:tcBorders>
        <w:shd w:val="clear" w:color="auto" w:fill="C5D6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C7B70" w:themeColor="accent4"/>
        <w:left w:val="single" w:sz="8" w:space="0" w:color="8C7B70" w:themeColor="accent4"/>
        <w:bottom w:val="single" w:sz="8" w:space="0" w:color="8C7B70" w:themeColor="accent4"/>
        <w:right w:val="single" w:sz="8" w:space="0" w:color="8C7B70" w:themeColor="accent4"/>
        <w:insideH w:val="single" w:sz="8" w:space="0" w:color="8C7B70" w:themeColor="accent4"/>
        <w:insideV w:val="single" w:sz="8" w:space="0" w:color="8C7B70" w:themeColor="accent4"/>
      </w:tblBorders>
      <w:tblCellMar>
        <w:top w:w="0" w:type="dxa"/>
        <w:left w:w="108" w:type="dxa"/>
        <w:bottom w:w="0" w:type="dxa"/>
        <w:right w:w="108" w:type="dxa"/>
      </w:tblCellMar>
    </w:tblPr>
    <w:tcPr>
      <w:shd w:val="clear" w:color="auto" w:fill="E2DEDB" w:themeFill="accent4" w:themeFillTint="3F"/>
    </w:tcPr>
    <w:tblStylePr w:type="firstRow">
      <w:rPr>
        <w:b/>
        <w:bCs/>
        <w:color w:val="000000" w:themeColor="text1"/>
      </w:rPr>
      <w:tblPr/>
      <w:tcPr>
        <w:shd w:val="clear" w:color="auto" w:fill="F3F2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2" w:themeFill="accent4" w:themeFillTint="33"/>
      </w:tcPr>
    </w:tblStylePr>
    <w:tblStylePr w:type="band1Vert">
      <w:tblPr/>
      <w:tcPr>
        <w:shd w:val="clear" w:color="auto" w:fill="C5BDB7" w:themeFill="accent4" w:themeFillTint="7F"/>
      </w:tcPr>
    </w:tblStylePr>
    <w:tblStylePr w:type="band1Horz">
      <w:tblPr/>
      <w:tcPr>
        <w:tcBorders>
          <w:insideH w:val="single" w:sz="6" w:space="0" w:color="8C7B70" w:themeColor="accent4"/>
          <w:insideV w:val="single" w:sz="6" w:space="0" w:color="8C7B70" w:themeColor="accent4"/>
        </w:tcBorders>
        <w:shd w:val="clear" w:color="auto" w:fill="C5BDB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CellMar>
        <w:top w:w="0" w:type="dxa"/>
        <w:left w:w="108" w:type="dxa"/>
        <w:bottom w:w="0" w:type="dxa"/>
        <w:right w:w="108" w:type="dxa"/>
      </w:tblCellMar>
    </w:tblPr>
    <w:tcPr>
      <w:shd w:val="clear" w:color="auto" w:fill="E3EBE2" w:themeFill="accent5" w:themeFillTint="3F"/>
    </w:tcPr>
    <w:tblStylePr w:type="firstRow">
      <w:rPr>
        <w:b/>
        <w:bCs/>
        <w:color w:val="000000" w:themeColor="text1"/>
      </w:rPr>
      <w:tblPr/>
      <w:tcPr>
        <w:shd w:val="clear" w:color="auto" w:fill="F3F7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FE7" w:themeFill="accent5" w:themeFillTint="33"/>
      </w:tcPr>
    </w:tblStylePr>
    <w:tblStylePr w:type="band1Vert">
      <w:tblPr/>
      <w:tcPr>
        <w:shd w:val="clear" w:color="auto" w:fill="C7D7C5" w:themeFill="accent5" w:themeFillTint="7F"/>
      </w:tcPr>
    </w:tblStylePr>
    <w:tblStylePr w:type="band1Horz">
      <w:tblPr/>
      <w:tcPr>
        <w:tcBorders>
          <w:insideH w:val="single" w:sz="6" w:space="0" w:color="8FB08C" w:themeColor="accent5"/>
          <w:insideV w:val="single" w:sz="6" w:space="0" w:color="8FB08C" w:themeColor="accent5"/>
        </w:tcBorders>
        <w:shd w:val="clear" w:color="auto" w:fill="C7D7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cPr>
      <w:shd w:val="clear" w:color="auto" w:fill="F3E3D2" w:themeFill="accent6" w:themeFillTint="3F"/>
    </w:tcPr>
    <w:tblStylePr w:type="firstRow">
      <w:rPr>
        <w:b/>
        <w:bCs/>
        <w:color w:val="000000" w:themeColor="text1"/>
      </w:rPr>
      <w:tblPr/>
      <w:tcPr>
        <w:shd w:val="clear" w:color="auto" w:fill="FA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8DA" w:themeFill="accent6" w:themeFillTint="33"/>
      </w:tcPr>
    </w:tblStylePr>
    <w:tblStylePr w:type="band1Vert">
      <w:tblPr/>
      <w:tcPr>
        <w:shd w:val="clear" w:color="auto" w:fill="E8C7A4" w:themeFill="accent6" w:themeFillTint="7F"/>
      </w:tcPr>
    </w:tblStylePr>
    <w:tblStylePr w:type="band1Horz">
      <w:tblPr/>
      <w:tcPr>
        <w:tcBorders>
          <w:insideH w:val="single" w:sz="6" w:space="0" w:color="D19049" w:themeColor="accent6"/>
          <w:insideV w:val="single" w:sz="6" w:space="0" w:color="D19049" w:themeColor="accent6"/>
        </w:tcBorders>
        <w:shd w:val="clear" w:color="auto" w:fill="E8C7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D8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63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63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63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63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0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0A4"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6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B4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B4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B4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B4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6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EA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D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D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D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D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6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6D6"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DED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7B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7B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7B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B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B7"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E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7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7C5"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E3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90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90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90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90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C7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C7A4"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163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2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42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422A" w:themeFill="accent1" w:themeFillShade="BF"/>
      </w:tcPr>
    </w:tblStylePr>
    <w:tblStylePr w:type="band1Vert">
      <w:tblPr/>
      <w:tcPr>
        <w:tcBorders>
          <w:top w:val="nil"/>
          <w:left w:val="nil"/>
          <w:bottom w:val="nil"/>
          <w:right w:val="nil"/>
          <w:insideH w:val="nil"/>
          <w:insideV w:val="nil"/>
        </w:tcBorders>
        <w:shd w:val="clear" w:color="auto" w:fill="A8422A" w:themeFill="accent1" w:themeFillShade="BF"/>
      </w:tcPr>
    </w:tblStylePr>
    <w:tblStylePr w:type="band1Horz">
      <w:tblPr/>
      <w:tcPr>
        <w:tcBorders>
          <w:top w:val="nil"/>
          <w:left w:val="nil"/>
          <w:bottom w:val="nil"/>
          <w:right w:val="nil"/>
          <w:insideH w:val="nil"/>
          <w:insideV w:val="nil"/>
        </w:tcBorders>
        <w:shd w:val="clear" w:color="auto" w:fill="A8422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B4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6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600" w:themeFill="accent2" w:themeFillShade="BF"/>
      </w:tcPr>
    </w:tblStylePr>
    <w:tblStylePr w:type="band1Vert">
      <w:tblPr/>
      <w:tcPr>
        <w:tcBorders>
          <w:top w:val="nil"/>
          <w:left w:val="nil"/>
          <w:bottom w:val="nil"/>
          <w:right w:val="nil"/>
          <w:insideH w:val="nil"/>
          <w:insideV w:val="nil"/>
        </w:tcBorders>
        <w:shd w:val="clear" w:color="auto" w:fill="988600" w:themeFill="accent2" w:themeFillShade="BF"/>
      </w:tcPr>
    </w:tblStylePr>
    <w:tblStylePr w:type="band1Horz">
      <w:tblPr/>
      <w:tcPr>
        <w:tcBorders>
          <w:top w:val="nil"/>
          <w:left w:val="nil"/>
          <w:bottom w:val="nil"/>
          <w:right w:val="nil"/>
          <w:insideH w:val="nil"/>
          <w:insideV w:val="nil"/>
        </w:tcBorders>
        <w:shd w:val="clear" w:color="auto" w:fill="988600"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CAD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A5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1888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18889" w:themeFill="accent3" w:themeFillShade="BF"/>
      </w:tcPr>
    </w:tblStylePr>
    <w:tblStylePr w:type="band1Vert">
      <w:tblPr/>
      <w:tcPr>
        <w:tcBorders>
          <w:top w:val="nil"/>
          <w:left w:val="nil"/>
          <w:bottom w:val="nil"/>
          <w:right w:val="nil"/>
          <w:insideH w:val="nil"/>
          <w:insideV w:val="nil"/>
        </w:tcBorders>
        <w:shd w:val="clear" w:color="auto" w:fill="618889" w:themeFill="accent3" w:themeFillShade="BF"/>
      </w:tcPr>
    </w:tblStylePr>
    <w:tblStylePr w:type="band1Horz">
      <w:tblPr/>
      <w:tcPr>
        <w:tcBorders>
          <w:top w:val="nil"/>
          <w:left w:val="nil"/>
          <w:bottom w:val="nil"/>
          <w:right w:val="nil"/>
          <w:insideH w:val="nil"/>
          <w:insideV w:val="nil"/>
        </w:tcBorders>
        <w:shd w:val="clear" w:color="auto" w:fill="618889"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C7B7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D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5C5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5C54" w:themeFill="accent4" w:themeFillShade="BF"/>
      </w:tcPr>
    </w:tblStylePr>
    <w:tblStylePr w:type="band1Vert">
      <w:tblPr/>
      <w:tcPr>
        <w:tcBorders>
          <w:top w:val="nil"/>
          <w:left w:val="nil"/>
          <w:bottom w:val="nil"/>
          <w:right w:val="nil"/>
          <w:insideH w:val="nil"/>
          <w:insideV w:val="nil"/>
        </w:tcBorders>
        <w:shd w:val="clear" w:color="auto" w:fill="685C54" w:themeFill="accent4" w:themeFillShade="BF"/>
      </w:tcPr>
    </w:tblStylePr>
    <w:tblStylePr w:type="band1Horz">
      <w:tblPr/>
      <w:tcPr>
        <w:tcBorders>
          <w:top w:val="nil"/>
          <w:left w:val="nil"/>
          <w:bottom w:val="nil"/>
          <w:right w:val="nil"/>
          <w:insideH w:val="nil"/>
          <w:insideV w:val="nil"/>
        </w:tcBorders>
        <w:shd w:val="clear" w:color="auto" w:fill="685C54"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FB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4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8C6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8C60" w:themeFill="accent5" w:themeFillShade="BF"/>
      </w:tcPr>
    </w:tblStylePr>
    <w:tblStylePr w:type="band1Vert">
      <w:tblPr/>
      <w:tcPr>
        <w:tcBorders>
          <w:top w:val="nil"/>
          <w:left w:val="nil"/>
          <w:bottom w:val="nil"/>
          <w:right w:val="nil"/>
          <w:insideH w:val="nil"/>
          <w:insideV w:val="nil"/>
        </w:tcBorders>
        <w:shd w:val="clear" w:color="auto" w:fill="648C60" w:themeFill="accent5" w:themeFillShade="BF"/>
      </w:tcPr>
    </w:tblStylePr>
    <w:tblStylePr w:type="band1Horz">
      <w:tblPr/>
      <w:tcPr>
        <w:tcBorders>
          <w:top w:val="nil"/>
          <w:left w:val="nil"/>
          <w:bottom w:val="nil"/>
          <w:right w:val="nil"/>
          <w:insideH w:val="nil"/>
          <w:insideV w:val="nil"/>
        </w:tcBorders>
        <w:shd w:val="clear" w:color="auto" w:fill="648C60"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190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7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86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86C2A" w:themeFill="accent6" w:themeFillShade="BF"/>
      </w:tcPr>
    </w:tblStylePr>
    <w:tblStylePr w:type="band1Vert">
      <w:tblPr/>
      <w:tcPr>
        <w:tcBorders>
          <w:top w:val="nil"/>
          <w:left w:val="nil"/>
          <w:bottom w:val="nil"/>
          <w:right w:val="nil"/>
          <w:insideH w:val="nil"/>
          <w:insideV w:val="nil"/>
        </w:tcBorders>
        <w:shd w:val="clear" w:color="auto" w:fill="A86C2A" w:themeFill="accent6" w:themeFillShade="BF"/>
      </w:tcPr>
    </w:tblStylePr>
    <w:tblStylePr w:type="band1Horz">
      <w:tblPr/>
      <w:tcPr>
        <w:tcBorders>
          <w:top w:val="nil"/>
          <w:left w:val="nil"/>
          <w:bottom w:val="nil"/>
          <w:right w:val="nil"/>
          <w:insideH w:val="nil"/>
          <w:insideV w:val="nil"/>
        </w:tcBorders>
        <w:shd w:val="clear" w:color="auto" w:fill="A86C2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CB4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B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CB400" w:themeColor="accent2"/>
        <w:left w:val="single" w:sz="4" w:space="0" w:color="D16349" w:themeColor="accent1"/>
        <w:bottom w:val="single" w:sz="4" w:space="0" w:color="D16349" w:themeColor="accent1"/>
        <w:right w:val="single" w:sz="4" w:space="0" w:color="D1634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FEC" w:themeFill="accent1" w:themeFillTint="19"/>
    </w:tcPr>
    <w:tblStylePr w:type="firstRow">
      <w:rPr>
        <w:b/>
        <w:bCs/>
      </w:rPr>
      <w:tblPr/>
      <w:tcPr>
        <w:tcBorders>
          <w:top w:val="nil"/>
          <w:left w:val="nil"/>
          <w:bottom w:val="single" w:sz="24" w:space="0" w:color="CCB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3522" w:themeFill="accent1" w:themeFillShade="99"/>
      </w:tcPr>
    </w:tblStylePr>
    <w:tblStylePr w:type="firstCol">
      <w:rPr>
        <w:color w:val="FFFFFF" w:themeColor="background1"/>
      </w:rPr>
      <w:tblPr/>
      <w:tcPr>
        <w:tcBorders>
          <w:top w:val="nil"/>
          <w:left w:val="nil"/>
          <w:bottom w:val="nil"/>
          <w:right w:val="nil"/>
          <w:insideH w:val="single" w:sz="4" w:space="0" w:color="863522" w:themeColor="accent1" w:themeShade="99"/>
          <w:insideV w:val="nil"/>
        </w:tcBorders>
        <w:shd w:val="clear" w:color="auto" w:fill="8635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63522" w:themeFill="accent1" w:themeFillShade="99"/>
      </w:tcPr>
    </w:tblStylePr>
    <w:tblStylePr w:type="band1Vert">
      <w:tblPr/>
      <w:tcPr>
        <w:shd w:val="clear" w:color="auto" w:fill="ECC0B6" w:themeFill="accent1" w:themeFillTint="66"/>
      </w:tcPr>
    </w:tblStylePr>
    <w:tblStylePr w:type="band1Horz">
      <w:tblPr/>
      <w:tcPr>
        <w:shd w:val="clear" w:color="auto" w:fill="E8B0A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CB400" w:themeColor="accent2"/>
        <w:left w:val="single" w:sz="4" w:space="0" w:color="CCB400" w:themeColor="accent2"/>
        <w:bottom w:val="single" w:sz="4" w:space="0" w:color="CCB400" w:themeColor="accent2"/>
        <w:right w:val="single" w:sz="4" w:space="0" w:color="CCB4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BE1" w:themeFill="accent2" w:themeFillTint="19"/>
    </w:tcPr>
    <w:tblStylePr w:type="firstRow">
      <w:rPr>
        <w:b/>
        <w:bCs/>
      </w:rPr>
      <w:tblPr/>
      <w:tcPr>
        <w:tcBorders>
          <w:top w:val="nil"/>
          <w:left w:val="nil"/>
          <w:bottom w:val="single" w:sz="24" w:space="0" w:color="CCB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B00" w:themeFill="accent2" w:themeFillShade="99"/>
      </w:tcPr>
    </w:tblStylePr>
    <w:tblStylePr w:type="firstCol">
      <w:rPr>
        <w:color w:val="FFFFFF" w:themeColor="background1"/>
      </w:rPr>
      <w:tblPr/>
      <w:tcPr>
        <w:tcBorders>
          <w:top w:val="nil"/>
          <w:left w:val="nil"/>
          <w:bottom w:val="nil"/>
          <w:right w:val="nil"/>
          <w:insideH w:val="single" w:sz="4" w:space="0" w:color="7A6B00" w:themeColor="accent2" w:themeShade="99"/>
          <w:insideV w:val="nil"/>
        </w:tcBorders>
        <w:shd w:val="clear" w:color="auto" w:fill="7A6B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B00" w:themeFill="accent2" w:themeFillShade="99"/>
      </w:tcPr>
    </w:tblStylePr>
    <w:tblStylePr w:type="band1Vert">
      <w:tblPr/>
      <w:tcPr>
        <w:shd w:val="clear" w:color="auto" w:fill="FFF084" w:themeFill="accent2" w:themeFillTint="66"/>
      </w:tcPr>
    </w:tblStylePr>
    <w:tblStylePr w:type="band1Horz">
      <w:tblPr/>
      <w:tcPr>
        <w:shd w:val="clear" w:color="auto" w:fill="FFED6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C7B70" w:themeColor="accent4"/>
        <w:left w:val="single" w:sz="4" w:space="0" w:color="8CADAE" w:themeColor="accent3"/>
        <w:bottom w:val="single" w:sz="4" w:space="0" w:color="8CADAE" w:themeColor="accent3"/>
        <w:right w:val="single" w:sz="4" w:space="0" w:color="8CADA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7F7" w:themeFill="accent3" w:themeFillTint="19"/>
    </w:tcPr>
    <w:tblStylePr w:type="firstRow">
      <w:rPr>
        <w:b/>
        <w:bCs/>
      </w:rPr>
      <w:tblPr/>
      <w:tcPr>
        <w:tcBorders>
          <w:top w:val="nil"/>
          <w:left w:val="nil"/>
          <w:bottom w:val="single" w:sz="24" w:space="0" w:color="8C7B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D6E" w:themeFill="accent3" w:themeFillShade="99"/>
      </w:tcPr>
    </w:tblStylePr>
    <w:tblStylePr w:type="firstCol">
      <w:rPr>
        <w:color w:val="FFFFFF" w:themeColor="background1"/>
      </w:rPr>
      <w:tblPr/>
      <w:tcPr>
        <w:tcBorders>
          <w:top w:val="nil"/>
          <w:left w:val="nil"/>
          <w:bottom w:val="nil"/>
          <w:right w:val="nil"/>
          <w:insideH w:val="single" w:sz="4" w:space="0" w:color="4E6D6E" w:themeColor="accent3" w:themeShade="99"/>
          <w:insideV w:val="nil"/>
        </w:tcBorders>
        <w:shd w:val="clear" w:color="auto" w:fill="4E6D6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E6D6E" w:themeFill="accent3" w:themeFillShade="99"/>
      </w:tcPr>
    </w:tblStylePr>
    <w:tblStylePr w:type="band1Vert">
      <w:tblPr/>
      <w:tcPr>
        <w:shd w:val="clear" w:color="auto" w:fill="D0DEDE" w:themeFill="accent3" w:themeFillTint="66"/>
      </w:tcPr>
    </w:tblStylePr>
    <w:tblStylePr w:type="band1Horz">
      <w:tblPr/>
      <w:tcPr>
        <w:shd w:val="clear" w:color="auto" w:fill="C5D6D6"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CADAE" w:themeColor="accent3"/>
        <w:left w:val="single" w:sz="4" w:space="0" w:color="8C7B70" w:themeColor="accent4"/>
        <w:bottom w:val="single" w:sz="4" w:space="0" w:color="8C7B70" w:themeColor="accent4"/>
        <w:right w:val="single" w:sz="4" w:space="0" w:color="8C7B7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2F0" w:themeFill="accent4" w:themeFillTint="19"/>
    </w:tcPr>
    <w:tblStylePr w:type="firstRow">
      <w:rPr>
        <w:b/>
        <w:bCs/>
      </w:rPr>
      <w:tblPr/>
      <w:tcPr>
        <w:tcBorders>
          <w:top w:val="nil"/>
          <w:left w:val="nil"/>
          <w:bottom w:val="single" w:sz="24" w:space="0" w:color="8CAD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4943" w:themeFill="accent4" w:themeFillShade="99"/>
      </w:tcPr>
    </w:tblStylePr>
    <w:tblStylePr w:type="firstCol">
      <w:rPr>
        <w:color w:val="FFFFFF" w:themeColor="background1"/>
      </w:rPr>
      <w:tblPr/>
      <w:tcPr>
        <w:tcBorders>
          <w:top w:val="nil"/>
          <w:left w:val="nil"/>
          <w:bottom w:val="nil"/>
          <w:right w:val="nil"/>
          <w:insideH w:val="single" w:sz="4" w:space="0" w:color="534943" w:themeColor="accent4" w:themeShade="99"/>
          <w:insideV w:val="nil"/>
        </w:tcBorders>
        <w:shd w:val="clear" w:color="auto" w:fill="5349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4943" w:themeFill="accent4" w:themeFillShade="99"/>
      </w:tcPr>
    </w:tblStylePr>
    <w:tblStylePr w:type="band1Vert">
      <w:tblPr/>
      <w:tcPr>
        <w:shd w:val="clear" w:color="auto" w:fill="D1CAC5" w:themeFill="accent4" w:themeFillTint="66"/>
      </w:tcPr>
    </w:tblStylePr>
    <w:tblStylePr w:type="band1Horz">
      <w:tblPr/>
      <w:tcPr>
        <w:shd w:val="clear" w:color="auto" w:fill="C5BDB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D19049" w:themeColor="accent6"/>
        <w:left w:val="single" w:sz="4" w:space="0" w:color="8FB08C" w:themeColor="accent5"/>
        <w:bottom w:val="single" w:sz="4" w:space="0" w:color="8FB08C" w:themeColor="accent5"/>
        <w:right w:val="single" w:sz="4" w:space="0" w:color="8FB08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7F3" w:themeFill="accent5" w:themeFillTint="19"/>
    </w:tcPr>
    <w:tblStylePr w:type="firstRow">
      <w:rPr>
        <w:b/>
        <w:bCs/>
      </w:rPr>
      <w:tblPr/>
      <w:tcPr>
        <w:tcBorders>
          <w:top w:val="nil"/>
          <w:left w:val="nil"/>
          <w:bottom w:val="single" w:sz="24" w:space="0" w:color="D190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4D" w:themeFill="accent5" w:themeFillShade="99"/>
      </w:tcPr>
    </w:tblStylePr>
    <w:tblStylePr w:type="firstCol">
      <w:rPr>
        <w:color w:val="FFFFFF" w:themeColor="background1"/>
      </w:rPr>
      <w:tblPr/>
      <w:tcPr>
        <w:tcBorders>
          <w:top w:val="nil"/>
          <w:left w:val="nil"/>
          <w:bottom w:val="nil"/>
          <w:right w:val="nil"/>
          <w:insideH w:val="single" w:sz="4" w:space="0" w:color="50704D" w:themeColor="accent5" w:themeShade="99"/>
          <w:insideV w:val="nil"/>
        </w:tcBorders>
        <w:shd w:val="clear" w:color="auto" w:fill="50704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704D" w:themeFill="accent5" w:themeFillShade="99"/>
      </w:tcPr>
    </w:tblStylePr>
    <w:tblStylePr w:type="band1Vert">
      <w:tblPr/>
      <w:tcPr>
        <w:shd w:val="clear" w:color="auto" w:fill="D2DFD0" w:themeFill="accent5" w:themeFillTint="66"/>
      </w:tcPr>
    </w:tblStylePr>
    <w:tblStylePr w:type="band1Horz">
      <w:tblPr/>
      <w:tcPr>
        <w:shd w:val="clear" w:color="auto" w:fill="C7D7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FB08C" w:themeColor="accent5"/>
        <w:left w:val="single" w:sz="4" w:space="0" w:color="D19049" w:themeColor="accent6"/>
        <w:bottom w:val="single" w:sz="4" w:space="0" w:color="D19049" w:themeColor="accent6"/>
        <w:right w:val="single" w:sz="4" w:space="0" w:color="D1904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3EC" w:themeFill="accent6" w:themeFillTint="19"/>
    </w:tcPr>
    <w:tblStylePr w:type="firstRow">
      <w:rPr>
        <w:b/>
        <w:bCs/>
      </w:rPr>
      <w:tblPr/>
      <w:tcPr>
        <w:tcBorders>
          <w:top w:val="nil"/>
          <w:left w:val="nil"/>
          <w:bottom w:val="single" w:sz="24" w:space="0" w:color="8FB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622" w:themeFill="accent6" w:themeFillShade="99"/>
      </w:tcPr>
    </w:tblStylePr>
    <w:tblStylePr w:type="firstCol">
      <w:rPr>
        <w:color w:val="FFFFFF" w:themeColor="background1"/>
      </w:rPr>
      <w:tblPr/>
      <w:tcPr>
        <w:tcBorders>
          <w:top w:val="nil"/>
          <w:left w:val="nil"/>
          <w:bottom w:val="nil"/>
          <w:right w:val="nil"/>
          <w:insideH w:val="single" w:sz="4" w:space="0" w:color="865622" w:themeColor="accent6" w:themeShade="99"/>
          <w:insideV w:val="nil"/>
        </w:tcBorders>
        <w:shd w:val="clear" w:color="auto" w:fill="8656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65622" w:themeFill="accent6" w:themeFillShade="99"/>
      </w:tcPr>
    </w:tblStylePr>
    <w:tblStylePr w:type="band1Vert">
      <w:tblPr/>
      <w:tcPr>
        <w:shd w:val="clear" w:color="auto" w:fill="ECD2B6" w:themeFill="accent6" w:themeFillTint="66"/>
      </w:tcPr>
    </w:tblStylePr>
    <w:tblStylePr w:type="band1Horz">
      <w:tblPr/>
      <w:tcPr>
        <w:shd w:val="clear" w:color="auto" w:fill="E8C7A4"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F00" w:themeFill="accent2" w:themeFillShade="CC"/>
      </w:tcPr>
    </w:tblStylePr>
    <w:tblStylePr w:type="lastRow">
      <w:rPr>
        <w:b/>
        <w:bCs/>
        <w:color w:val="A38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FEC" w:themeFill="accent1" w:themeFillTint="19"/>
    </w:tcPr>
    <w:tblStylePr w:type="firstRow">
      <w:rPr>
        <w:b/>
        <w:bCs/>
        <w:color w:val="FFFFFF" w:themeColor="background1"/>
      </w:rPr>
      <w:tblPr/>
      <w:tcPr>
        <w:tcBorders>
          <w:bottom w:val="single" w:sz="12" w:space="0" w:color="FFFFFF" w:themeColor="background1"/>
        </w:tcBorders>
        <w:shd w:val="clear" w:color="auto" w:fill="A38F00" w:themeFill="accent2" w:themeFillShade="CC"/>
      </w:tcPr>
    </w:tblStylePr>
    <w:tblStylePr w:type="lastRow">
      <w:rPr>
        <w:b/>
        <w:bCs/>
        <w:color w:val="A38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D8D2" w:themeFill="accent1" w:themeFillTint="3F"/>
      </w:tcPr>
    </w:tblStylePr>
    <w:tblStylePr w:type="band1Horz">
      <w:tblPr/>
      <w:tcPr>
        <w:shd w:val="clear" w:color="auto" w:fill="F5DFDA"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BE1" w:themeFill="accent2" w:themeFillTint="19"/>
    </w:tcPr>
    <w:tblStylePr w:type="firstRow">
      <w:rPr>
        <w:b/>
        <w:bCs/>
        <w:color w:val="FFFFFF" w:themeColor="background1"/>
      </w:rPr>
      <w:tblPr/>
      <w:tcPr>
        <w:tcBorders>
          <w:bottom w:val="single" w:sz="12" w:space="0" w:color="FFFFFF" w:themeColor="background1"/>
        </w:tcBorders>
        <w:shd w:val="clear" w:color="auto" w:fill="A38F00" w:themeFill="accent2" w:themeFillShade="CC"/>
      </w:tcPr>
    </w:tblStylePr>
    <w:tblStylePr w:type="lastRow">
      <w:rPr>
        <w:b/>
        <w:bCs/>
        <w:color w:val="A38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3" w:themeFill="accent2" w:themeFillTint="3F"/>
      </w:tcPr>
    </w:tblStylePr>
    <w:tblStylePr w:type="band1Horz">
      <w:tblPr/>
      <w:tcPr>
        <w:shd w:val="clear" w:color="auto" w:fill="FFF7C1"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7F7" w:themeFill="accent3" w:themeFillTint="19"/>
    </w:tcPr>
    <w:tblStylePr w:type="firstRow">
      <w:rPr>
        <w:b/>
        <w:bCs/>
        <w:color w:val="FFFFFF" w:themeColor="background1"/>
      </w:rPr>
      <w:tblPr/>
      <w:tcPr>
        <w:tcBorders>
          <w:bottom w:val="single" w:sz="12" w:space="0" w:color="FFFFFF" w:themeColor="background1"/>
        </w:tcBorders>
        <w:shd w:val="clear" w:color="auto" w:fill="6F6259" w:themeFill="accent4" w:themeFillShade="CC"/>
      </w:tcPr>
    </w:tblStylePr>
    <w:tblStylePr w:type="lastRow">
      <w:rPr>
        <w:b/>
        <w:bCs/>
        <w:color w:val="6F62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AEB" w:themeFill="accent3" w:themeFillTint="3F"/>
      </w:tcPr>
    </w:tblStylePr>
    <w:tblStylePr w:type="band1Horz">
      <w:tblPr/>
      <w:tcPr>
        <w:shd w:val="clear" w:color="auto" w:fill="E7EEEE"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2F0" w:themeFill="accent4" w:themeFillTint="19"/>
    </w:tcPr>
    <w:tblStylePr w:type="firstRow">
      <w:rPr>
        <w:b/>
        <w:bCs/>
        <w:color w:val="FFFFFF" w:themeColor="background1"/>
      </w:rPr>
      <w:tblPr/>
      <w:tcPr>
        <w:tcBorders>
          <w:bottom w:val="single" w:sz="12" w:space="0" w:color="FFFFFF" w:themeColor="background1"/>
        </w:tcBorders>
        <w:shd w:val="clear" w:color="auto" w:fill="679193" w:themeFill="accent3" w:themeFillShade="CC"/>
      </w:tcPr>
    </w:tblStylePr>
    <w:tblStylePr w:type="lastRow">
      <w:rPr>
        <w:b/>
        <w:bCs/>
        <w:color w:val="67919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B" w:themeFill="accent4" w:themeFillTint="3F"/>
      </w:tcPr>
    </w:tblStylePr>
    <w:tblStylePr w:type="band1Horz">
      <w:tblPr/>
      <w:tcPr>
        <w:shd w:val="clear" w:color="auto" w:fill="E8E4E2"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7F3" w:themeFill="accent5" w:themeFillTint="19"/>
    </w:tcPr>
    <w:tblStylePr w:type="firstRow">
      <w:rPr>
        <w:b/>
        <w:bCs/>
        <w:color w:val="FFFFFF" w:themeColor="background1"/>
      </w:rPr>
      <w:tblPr/>
      <w:tcPr>
        <w:tcBorders>
          <w:bottom w:val="single" w:sz="12" w:space="0" w:color="FFFFFF" w:themeColor="background1"/>
        </w:tcBorders>
        <w:shd w:val="clear" w:color="auto" w:fill="B3732D" w:themeFill="accent6" w:themeFillShade="CC"/>
      </w:tcPr>
    </w:tblStylePr>
    <w:tblStylePr w:type="lastRow">
      <w:rPr>
        <w:b/>
        <w:bCs/>
        <w:color w:val="B373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BE2" w:themeFill="accent5" w:themeFillTint="3F"/>
      </w:tcPr>
    </w:tblStylePr>
    <w:tblStylePr w:type="band1Horz">
      <w:tblPr/>
      <w:tcPr>
        <w:shd w:val="clear" w:color="auto" w:fill="E8EFE7"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3EC" w:themeFill="accent6" w:themeFillTint="19"/>
    </w:tcPr>
    <w:tblStylePr w:type="firstRow">
      <w:rPr>
        <w:b/>
        <w:bCs/>
        <w:color w:val="FFFFFF" w:themeColor="background1"/>
      </w:rPr>
      <w:tblPr/>
      <w:tcPr>
        <w:tcBorders>
          <w:bottom w:val="single" w:sz="12" w:space="0" w:color="FFFFFF" w:themeColor="background1"/>
        </w:tcBorders>
        <w:shd w:val="clear" w:color="auto" w:fill="6A9567" w:themeFill="accent5" w:themeFillShade="CC"/>
      </w:tcPr>
    </w:tblStylePr>
    <w:tblStylePr w:type="lastRow">
      <w:rPr>
        <w:b/>
        <w:bCs/>
        <w:color w:val="6A956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D2" w:themeFill="accent6" w:themeFillTint="3F"/>
      </w:tcPr>
    </w:tblStylePr>
    <w:tblStylePr w:type="band1Horz">
      <w:tblPr/>
      <w:tcPr>
        <w:shd w:val="clear" w:color="auto" w:fill="F5E8DA"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DFDA" w:themeFill="accent1" w:themeFillTint="33"/>
    </w:tcPr>
    <w:tblStylePr w:type="firstRow">
      <w:rPr>
        <w:b/>
        <w:bCs/>
      </w:rPr>
      <w:tblPr/>
      <w:tcPr>
        <w:shd w:val="clear" w:color="auto" w:fill="ECC0B6" w:themeFill="accent1" w:themeFillTint="66"/>
      </w:tcPr>
    </w:tblStylePr>
    <w:tblStylePr w:type="lastRow">
      <w:rPr>
        <w:b/>
        <w:bCs/>
        <w:color w:val="000000" w:themeColor="text1"/>
      </w:rPr>
      <w:tblPr/>
      <w:tcPr>
        <w:shd w:val="clear" w:color="auto" w:fill="ECC0B6" w:themeFill="accent1" w:themeFillTint="66"/>
      </w:tcPr>
    </w:tblStylePr>
    <w:tblStylePr w:type="firstCol">
      <w:rPr>
        <w:color w:val="FFFFFF" w:themeColor="background1"/>
      </w:rPr>
      <w:tblPr/>
      <w:tcPr>
        <w:shd w:val="clear" w:color="auto" w:fill="A8422A" w:themeFill="accent1" w:themeFillShade="BF"/>
      </w:tcPr>
    </w:tblStylePr>
    <w:tblStylePr w:type="lastCol">
      <w:rPr>
        <w:color w:val="FFFFFF" w:themeColor="background1"/>
      </w:rPr>
      <w:tblPr/>
      <w:tcPr>
        <w:shd w:val="clear" w:color="auto" w:fill="A8422A" w:themeFill="accent1" w:themeFillShade="BF"/>
      </w:tcPr>
    </w:tblStylePr>
    <w:tblStylePr w:type="band1Vert">
      <w:tblPr/>
      <w:tcPr>
        <w:shd w:val="clear" w:color="auto" w:fill="E8B0A4" w:themeFill="accent1" w:themeFillTint="7F"/>
      </w:tcPr>
    </w:tblStylePr>
    <w:tblStylePr w:type="band1Horz">
      <w:tblPr/>
      <w:tcPr>
        <w:shd w:val="clear" w:color="auto" w:fill="E8B0A4"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7C1" w:themeFill="accent2" w:themeFillTint="33"/>
    </w:tcPr>
    <w:tblStylePr w:type="firstRow">
      <w:rPr>
        <w:b/>
        <w:bCs/>
      </w:rPr>
      <w:tblPr/>
      <w:tcPr>
        <w:shd w:val="clear" w:color="auto" w:fill="FFF084" w:themeFill="accent2" w:themeFillTint="66"/>
      </w:tcPr>
    </w:tblStylePr>
    <w:tblStylePr w:type="lastRow">
      <w:rPr>
        <w:b/>
        <w:bCs/>
        <w:color w:val="000000" w:themeColor="text1"/>
      </w:rPr>
      <w:tblPr/>
      <w:tcPr>
        <w:shd w:val="clear" w:color="auto" w:fill="FFF084" w:themeFill="accent2" w:themeFillTint="66"/>
      </w:tcPr>
    </w:tblStylePr>
    <w:tblStylePr w:type="firstCol">
      <w:rPr>
        <w:color w:val="FFFFFF" w:themeColor="background1"/>
      </w:rPr>
      <w:tblPr/>
      <w:tcPr>
        <w:shd w:val="clear" w:color="auto" w:fill="988600" w:themeFill="accent2" w:themeFillShade="BF"/>
      </w:tcPr>
    </w:tblStylePr>
    <w:tblStylePr w:type="lastCol">
      <w:rPr>
        <w:color w:val="FFFFFF" w:themeColor="background1"/>
      </w:rPr>
      <w:tblPr/>
      <w:tcPr>
        <w:shd w:val="clear" w:color="auto" w:fill="988600" w:themeFill="accent2" w:themeFillShade="BF"/>
      </w:tcPr>
    </w:tblStylePr>
    <w:tblStylePr w:type="band1Vert">
      <w:tblPr/>
      <w:tcPr>
        <w:shd w:val="clear" w:color="auto" w:fill="FFED66" w:themeFill="accent2" w:themeFillTint="7F"/>
      </w:tcPr>
    </w:tblStylePr>
    <w:tblStylePr w:type="band1Horz">
      <w:tblPr/>
      <w:tcPr>
        <w:shd w:val="clear" w:color="auto" w:fill="FFED6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EEE" w:themeFill="accent3" w:themeFillTint="33"/>
    </w:tcPr>
    <w:tblStylePr w:type="firstRow">
      <w:rPr>
        <w:b/>
        <w:bCs/>
      </w:rPr>
      <w:tblPr/>
      <w:tcPr>
        <w:shd w:val="clear" w:color="auto" w:fill="D0DEDE" w:themeFill="accent3" w:themeFillTint="66"/>
      </w:tcPr>
    </w:tblStylePr>
    <w:tblStylePr w:type="lastRow">
      <w:rPr>
        <w:b/>
        <w:bCs/>
        <w:color w:val="000000" w:themeColor="text1"/>
      </w:rPr>
      <w:tblPr/>
      <w:tcPr>
        <w:shd w:val="clear" w:color="auto" w:fill="D0DEDE" w:themeFill="accent3" w:themeFillTint="66"/>
      </w:tcPr>
    </w:tblStylePr>
    <w:tblStylePr w:type="firstCol">
      <w:rPr>
        <w:color w:val="FFFFFF" w:themeColor="background1"/>
      </w:rPr>
      <w:tblPr/>
      <w:tcPr>
        <w:shd w:val="clear" w:color="auto" w:fill="618889" w:themeFill="accent3" w:themeFillShade="BF"/>
      </w:tcPr>
    </w:tblStylePr>
    <w:tblStylePr w:type="lastCol">
      <w:rPr>
        <w:color w:val="FFFFFF" w:themeColor="background1"/>
      </w:rPr>
      <w:tblPr/>
      <w:tcPr>
        <w:shd w:val="clear" w:color="auto" w:fill="618889" w:themeFill="accent3" w:themeFillShade="BF"/>
      </w:tcPr>
    </w:tblStylePr>
    <w:tblStylePr w:type="band1Vert">
      <w:tblPr/>
      <w:tcPr>
        <w:shd w:val="clear" w:color="auto" w:fill="C5D6D6" w:themeFill="accent3" w:themeFillTint="7F"/>
      </w:tcPr>
    </w:tblStylePr>
    <w:tblStylePr w:type="band1Horz">
      <w:tblPr/>
      <w:tcPr>
        <w:shd w:val="clear" w:color="auto" w:fill="C5D6D6"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E4E2" w:themeFill="accent4" w:themeFillTint="33"/>
    </w:tcPr>
    <w:tblStylePr w:type="firstRow">
      <w:rPr>
        <w:b/>
        <w:bCs/>
      </w:rPr>
      <w:tblPr/>
      <w:tcPr>
        <w:shd w:val="clear" w:color="auto" w:fill="D1CAC5" w:themeFill="accent4" w:themeFillTint="66"/>
      </w:tcPr>
    </w:tblStylePr>
    <w:tblStylePr w:type="lastRow">
      <w:rPr>
        <w:b/>
        <w:bCs/>
        <w:color w:val="000000" w:themeColor="text1"/>
      </w:rPr>
      <w:tblPr/>
      <w:tcPr>
        <w:shd w:val="clear" w:color="auto" w:fill="D1CAC5" w:themeFill="accent4" w:themeFillTint="66"/>
      </w:tcPr>
    </w:tblStylePr>
    <w:tblStylePr w:type="firstCol">
      <w:rPr>
        <w:color w:val="FFFFFF" w:themeColor="background1"/>
      </w:rPr>
      <w:tblPr/>
      <w:tcPr>
        <w:shd w:val="clear" w:color="auto" w:fill="685C54" w:themeFill="accent4" w:themeFillShade="BF"/>
      </w:tcPr>
    </w:tblStylePr>
    <w:tblStylePr w:type="lastCol">
      <w:rPr>
        <w:color w:val="FFFFFF" w:themeColor="background1"/>
      </w:rPr>
      <w:tblPr/>
      <w:tcPr>
        <w:shd w:val="clear" w:color="auto" w:fill="685C54" w:themeFill="accent4" w:themeFillShade="BF"/>
      </w:tcPr>
    </w:tblStylePr>
    <w:tblStylePr w:type="band1Vert">
      <w:tblPr/>
      <w:tcPr>
        <w:shd w:val="clear" w:color="auto" w:fill="C5BDB7" w:themeFill="accent4" w:themeFillTint="7F"/>
      </w:tcPr>
    </w:tblStylePr>
    <w:tblStylePr w:type="band1Horz">
      <w:tblPr/>
      <w:tcPr>
        <w:shd w:val="clear" w:color="auto" w:fill="C5BDB7"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EFE7" w:themeFill="accent5" w:themeFillTint="33"/>
    </w:tcPr>
    <w:tblStylePr w:type="firstRow">
      <w:rPr>
        <w:b/>
        <w:bCs/>
      </w:rPr>
      <w:tblPr/>
      <w:tcPr>
        <w:shd w:val="clear" w:color="auto" w:fill="D2DFD0" w:themeFill="accent5" w:themeFillTint="66"/>
      </w:tcPr>
    </w:tblStylePr>
    <w:tblStylePr w:type="lastRow">
      <w:rPr>
        <w:b/>
        <w:bCs/>
        <w:color w:val="000000" w:themeColor="text1"/>
      </w:rPr>
      <w:tblPr/>
      <w:tcPr>
        <w:shd w:val="clear" w:color="auto" w:fill="D2DFD0" w:themeFill="accent5" w:themeFillTint="66"/>
      </w:tcPr>
    </w:tblStylePr>
    <w:tblStylePr w:type="firstCol">
      <w:rPr>
        <w:color w:val="FFFFFF" w:themeColor="background1"/>
      </w:rPr>
      <w:tblPr/>
      <w:tcPr>
        <w:shd w:val="clear" w:color="auto" w:fill="648C60" w:themeFill="accent5" w:themeFillShade="BF"/>
      </w:tcPr>
    </w:tblStylePr>
    <w:tblStylePr w:type="lastCol">
      <w:rPr>
        <w:color w:val="FFFFFF" w:themeColor="background1"/>
      </w:rPr>
      <w:tblPr/>
      <w:tcPr>
        <w:shd w:val="clear" w:color="auto" w:fill="648C60" w:themeFill="accent5" w:themeFillShade="BF"/>
      </w:tcPr>
    </w:tblStylePr>
    <w:tblStylePr w:type="band1Vert">
      <w:tblPr/>
      <w:tcPr>
        <w:shd w:val="clear" w:color="auto" w:fill="C7D7C5" w:themeFill="accent5" w:themeFillTint="7F"/>
      </w:tcPr>
    </w:tblStylePr>
    <w:tblStylePr w:type="band1Horz">
      <w:tblPr/>
      <w:tcPr>
        <w:shd w:val="clear" w:color="auto" w:fill="C7D7C5"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E8DA" w:themeFill="accent6" w:themeFillTint="33"/>
    </w:tcPr>
    <w:tblStylePr w:type="firstRow">
      <w:rPr>
        <w:b/>
        <w:bCs/>
      </w:rPr>
      <w:tblPr/>
      <w:tcPr>
        <w:shd w:val="clear" w:color="auto" w:fill="ECD2B6" w:themeFill="accent6" w:themeFillTint="66"/>
      </w:tcPr>
    </w:tblStylePr>
    <w:tblStylePr w:type="lastRow">
      <w:rPr>
        <w:b/>
        <w:bCs/>
        <w:color w:val="000000" w:themeColor="text1"/>
      </w:rPr>
      <w:tblPr/>
      <w:tcPr>
        <w:shd w:val="clear" w:color="auto" w:fill="ECD2B6" w:themeFill="accent6" w:themeFillTint="66"/>
      </w:tcPr>
    </w:tblStylePr>
    <w:tblStylePr w:type="firstCol">
      <w:rPr>
        <w:color w:val="FFFFFF" w:themeColor="background1"/>
      </w:rPr>
      <w:tblPr/>
      <w:tcPr>
        <w:shd w:val="clear" w:color="auto" w:fill="A86C2A" w:themeFill="accent6" w:themeFillShade="BF"/>
      </w:tcPr>
    </w:tblStylePr>
    <w:tblStylePr w:type="lastCol">
      <w:rPr>
        <w:color w:val="FFFFFF" w:themeColor="background1"/>
      </w:rPr>
      <w:tblPr/>
      <w:tcPr>
        <w:shd w:val="clear" w:color="auto" w:fill="A86C2A" w:themeFill="accent6" w:themeFillShade="BF"/>
      </w:tcPr>
    </w:tblStylePr>
    <w:tblStylePr w:type="band1Vert">
      <w:tblPr/>
      <w:tcPr>
        <w:shd w:val="clear" w:color="auto" w:fill="E8C7A4" w:themeFill="accent6" w:themeFillTint="7F"/>
      </w:tcPr>
    </w:tblStylePr>
    <w:tblStylePr w:type="band1Horz">
      <w:tblPr/>
      <w:tcPr>
        <w:shd w:val="clear" w:color="auto" w:fill="E8C7A4"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Improvement Contract Template</dc:title>
  <dc:creator>www.codonfx.com</dc:creator>
  <cp:keywords>Home Improvement Contract Template</cp:keywords>
  <dc:description>generated by python-docx</dc:description>
  <cp:lastModifiedBy>user</cp:lastModifiedBy>
  <cp:revision>9</cp:revision>
  <dcterms:created xsi:type="dcterms:W3CDTF">2025-10-24T07:36:00Z</dcterms:created>
  <dcterms:modified xsi:type="dcterms:W3CDTF">2026-01-27T07:27:00Z</dcterms:modified>
</cp:coreProperties>
</file>