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18" w:rsidRDefault="00B83C18" w:rsidP="00340277">
      <w:pPr>
        <w:pStyle w:val="Heading1"/>
        <w:jc w:val="center"/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-1840230</wp:posOffset>
            </wp:positionH>
            <wp:positionV relativeFrom="paragraph">
              <wp:posOffset>-942975</wp:posOffset>
            </wp:positionV>
            <wp:extent cx="8286750" cy="10115550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266" cy="1011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F92" w:rsidRPr="00340277" w:rsidRDefault="00DC1A67" w:rsidP="00340277">
      <w:pPr>
        <w:pStyle w:val="Heading1"/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Death Announcement</w:t>
      </w:r>
    </w:p>
    <w:p w:rsidR="00340277" w:rsidRDefault="00340277" w:rsidP="00340277">
      <w:pPr>
        <w:jc w:val="center"/>
        <w:rPr>
          <w:rFonts w:ascii="Gill Sans MT" w:hAnsi="Gill Sans MT"/>
        </w:rPr>
      </w:pPr>
    </w:p>
    <w:p w:rsidR="00FD1FEC" w:rsidRPr="00340277" w:rsidRDefault="00FD1FEC" w:rsidP="00340277">
      <w:pPr>
        <w:jc w:val="center"/>
        <w:rPr>
          <w:rFonts w:ascii="Gill Sans MT" w:hAnsi="Gill Sans MT"/>
        </w:rPr>
      </w:pP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[Photo of the Deceased Here]</w:t>
      </w: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  <w:i/>
        </w:rPr>
        <w:t>It is with deep sadness that we announce the passing of</w:t>
      </w:r>
    </w:p>
    <w:p w:rsidR="005B2F92" w:rsidRPr="00340277" w:rsidRDefault="00DC1A67" w:rsidP="00340277">
      <w:pPr>
        <w:pStyle w:val="Heading2"/>
        <w:jc w:val="center"/>
        <w:rPr>
          <w:rFonts w:ascii="Gill Sans MT" w:hAnsi="Gill Sans MT"/>
          <w:sz w:val="52"/>
          <w:szCs w:val="52"/>
        </w:rPr>
      </w:pPr>
      <w:r w:rsidRPr="00340277">
        <w:rPr>
          <w:rFonts w:ascii="Gill Sans MT" w:hAnsi="Gill Sans MT"/>
          <w:sz w:val="52"/>
          <w:szCs w:val="52"/>
        </w:rPr>
        <w:t>Elizabeth Anne Johnson</w:t>
      </w: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March 14, 1948 – August 2, 2025</w:t>
      </w: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Elizabeth passed away peacefully on August 2, 2025, at the age of 77. She will be remembered with love and cherished in the hearts of family and friends.</w:t>
      </w: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Beloved mother, grandmother, and friend, she is survived by her children Michael, Sarah, and David, and her grandchildren Emma, Lucas, and Grace.</w:t>
      </w:r>
    </w:p>
    <w:p w:rsidR="005B2F92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Funeral service will be held on Saturday, August 9, 2025, at 11:00 AM at St. Mary’s Church, Springfield. All who knew Elizabeth are welcome to attend and pay their respects.</w:t>
      </w:r>
    </w:p>
    <w:p w:rsidR="00E5778A" w:rsidRPr="00340277" w:rsidRDefault="00E5778A" w:rsidP="00340277">
      <w:pPr>
        <w:jc w:val="center"/>
        <w:rPr>
          <w:rFonts w:ascii="Gill Sans MT" w:hAnsi="Gill Sans MT"/>
        </w:rPr>
      </w:pPr>
    </w:p>
    <w:p w:rsidR="005B2F92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With love and remembrance,</w:t>
      </w:r>
      <w:r w:rsidRPr="00340277">
        <w:rPr>
          <w:rFonts w:ascii="Gill Sans MT" w:hAnsi="Gill Sans MT"/>
        </w:rPr>
        <w:br/>
        <w:t>The Family of Elizabeth Johnson</w:t>
      </w:r>
    </w:p>
    <w:p w:rsidR="007B3B87" w:rsidRPr="00340277" w:rsidRDefault="007B3B87" w:rsidP="00340277">
      <w:pPr>
        <w:jc w:val="center"/>
        <w:rPr>
          <w:rFonts w:ascii="Gill Sans MT" w:hAnsi="Gill Sans MT"/>
        </w:rPr>
      </w:pPr>
    </w:p>
    <w:sectPr w:rsidR="007B3B87" w:rsidRPr="00340277" w:rsidSect="00B83C18">
      <w:pgSz w:w="12240" w:h="15840"/>
      <w:pgMar w:top="1440" w:right="2313" w:bottom="1440" w:left="231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090778"/>
    <w:rsid w:val="0015074B"/>
    <w:rsid w:val="0029639D"/>
    <w:rsid w:val="002E5F51"/>
    <w:rsid w:val="00326F90"/>
    <w:rsid w:val="00340277"/>
    <w:rsid w:val="00347D60"/>
    <w:rsid w:val="005B2F92"/>
    <w:rsid w:val="007B3B87"/>
    <w:rsid w:val="00AA1D8D"/>
    <w:rsid w:val="00B47730"/>
    <w:rsid w:val="00B83C18"/>
    <w:rsid w:val="00CB0664"/>
    <w:rsid w:val="00D62CC0"/>
    <w:rsid w:val="00DC1A67"/>
    <w:rsid w:val="00E5778A"/>
    <w:rsid w:val="00F745A5"/>
    <w:rsid w:val="00FC693F"/>
    <w:rsid w:val="00FD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Announcement Template</dc:title>
  <dc:creator>ZellaTemplate.com</dc:creator>
  <cp:keywords>Death Announcement Template</cp:keywords>
  <dc:description>generated by python-docx</dc:description>
  <cp:lastModifiedBy>user</cp:lastModifiedBy>
  <cp:revision>3</cp:revision>
  <dcterms:created xsi:type="dcterms:W3CDTF">2025-08-19T02:10:00Z</dcterms:created>
  <dcterms:modified xsi:type="dcterms:W3CDTF">2026-01-08T04:19:00Z</dcterms:modified>
</cp:coreProperties>
</file>