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B9" w:rsidRPr="00DA77B9" w:rsidRDefault="00DA77B9" w:rsidP="00DA77B9">
      <w:pPr>
        <w:pStyle w:val="Heading2"/>
        <w:jc w:val="center"/>
        <w:rPr>
          <w:rFonts w:cstheme="majorHAnsi"/>
        </w:rPr>
      </w:pPr>
      <w:r w:rsidRPr="00DA77B9">
        <w:rPr>
          <w:rFonts w:cstheme="majorHAnsi"/>
        </w:rPr>
        <w:t>CLEANING SERVICES AGREEMENT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This Agreement</w:t>
      </w:r>
      <w:r w:rsidRPr="00DA77B9">
        <w:rPr>
          <w:rFonts w:asciiTheme="majorHAnsi" w:hAnsiTheme="majorHAnsi" w:cstheme="majorHAnsi"/>
        </w:rPr>
        <w:t xml:space="preserve"> is made on </w:t>
      </w:r>
      <w:r w:rsidRPr="00DA77B9">
        <w:rPr>
          <w:rFonts w:asciiTheme="majorHAnsi" w:hAnsiTheme="majorHAnsi" w:cstheme="majorHAnsi"/>
          <w:b/>
          <w:bCs/>
        </w:rPr>
        <w:t>[Date]</w:t>
      </w:r>
      <w:r w:rsidRPr="00DA77B9">
        <w:rPr>
          <w:rFonts w:asciiTheme="majorHAnsi" w:hAnsiTheme="majorHAnsi" w:cstheme="majorHAnsi"/>
        </w:rPr>
        <w:t>, between: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The Provider:</w:t>
      </w:r>
      <w:r w:rsidRPr="00DA77B9">
        <w:rPr>
          <w:rFonts w:asciiTheme="majorHAnsi" w:hAnsiTheme="majorHAnsi" w:cstheme="majorHAnsi"/>
        </w:rPr>
        <w:t xml:space="preserve"> [Name/Business Name] ("Provider") </w:t>
      </w:r>
      <w:r w:rsidRPr="00DA77B9">
        <w:rPr>
          <w:rFonts w:asciiTheme="majorHAnsi" w:hAnsiTheme="majorHAnsi" w:cstheme="majorHAnsi"/>
          <w:b/>
          <w:bCs/>
        </w:rPr>
        <w:t>The Client:</w:t>
      </w:r>
      <w:r w:rsidRPr="00DA77B9">
        <w:rPr>
          <w:rFonts w:asciiTheme="majorHAnsi" w:hAnsiTheme="majorHAnsi" w:cstheme="majorHAnsi"/>
        </w:rPr>
        <w:t xml:space="preserve"> [Name/Business Name] ("Client") </w:t>
      </w:r>
      <w:r w:rsidRPr="00DA77B9">
        <w:rPr>
          <w:rFonts w:asciiTheme="majorHAnsi" w:hAnsiTheme="majorHAnsi" w:cstheme="majorHAnsi"/>
          <w:b/>
          <w:bCs/>
        </w:rPr>
        <w:t>Service Location:</w:t>
      </w:r>
      <w:r w:rsidRPr="00DA77B9">
        <w:rPr>
          <w:rFonts w:asciiTheme="majorHAnsi" w:hAnsiTheme="majorHAnsi" w:cstheme="majorHAnsi"/>
        </w:rPr>
        <w:t xml:space="preserve"> [Full Address of Property to be Cleaned]</w:t>
      </w:r>
    </w:p>
    <w:p w:rsidR="00DA77B9" w:rsidRPr="00DA77B9" w:rsidRDefault="00DA77B9" w:rsidP="00DA77B9">
      <w:p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</w:rPr>
        <w:pict>
          <v:rect id="_x0000_i1025" style="width:0;height:1.5pt" o:hralign="center" o:hrstd="t" o:hr="t" fillcolor="#a0a0a0" stroked="f"/>
        </w:pic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1. SCOPE OF SERVICES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</w:rPr>
        <w:t>The Provider agrees to perform the following cleaning tasks (check or detail all that apply):</w:t>
      </w:r>
    </w:p>
    <w:p w:rsidR="00DA77B9" w:rsidRPr="00DA77B9" w:rsidRDefault="00DA77B9" w:rsidP="00DA77B9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Kitchen:</w:t>
      </w:r>
      <w:r w:rsidRPr="00DA77B9">
        <w:rPr>
          <w:rFonts w:asciiTheme="majorHAnsi" w:hAnsiTheme="majorHAnsi" w:cstheme="majorHAnsi"/>
        </w:rPr>
        <w:t xml:space="preserve"> Surfaces, exterior of appliances, sink, floor, [Inside microwave/fridge].</w:t>
      </w:r>
    </w:p>
    <w:p w:rsidR="00DA77B9" w:rsidRPr="00DA77B9" w:rsidRDefault="00DA77B9" w:rsidP="00DA77B9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Bathrooms:</w:t>
      </w:r>
      <w:r w:rsidRPr="00DA77B9">
        <w:rPr>
          <w:rFonts w:asciiTheme="majorHAnsi" w:hAnsiTheme="majorHAnsi" w:cstheme="majorHAnsi"/>
        </w:rPr>
        <w:t xml:space="preserve"> Toilet, tub/shower, mirrors, sink, floor, [Polishing fixtures].</w:t>
      </w:r>
    </w:p>
    <w:p w:rsidR="00DA77B9" w:rsidRPr="00DA77B9" w:rsidRDefault="00DA77B9" w:rsidP="00DA77B9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Living/Common Areas:</w:t>
      </w:r>
      <w:r w:rsidRPr="00DA77B9">
        <w:rPr>
          <w:rFonts w:asciiTheme="majorHAnsi" w:hAnsiTheme="majorHAnsi" w:cstheme="majorHAnsi"/>
        </w:rPr>
        <w:t xml:space="preserve"> Dusting furniture, vacuuming/mopping floors, [Tidying].</w:t>
      </w:r>
    </w:p>
    <w:p w:rsidR="00DA77B9" w:rsidRPr="00DA77B9" w:rsidRDefault="00DA77B9" w:rsidP="00DA77B9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Bedrooms:</w:t>
      </w:r>
      <w:r w:rsidRPr="00DA77B9">
        <w:rPr>
          <w:rFonts w:asciiTheme="majorHAnsi" w:hAnsiTheme="majorHAnsi" w:cstheme="majorHAnsi"/>
        </w:rPr>
        <w:t xml:space="preserve"> Dusting, vacuuming, [Making beds/changing linens].</w:t>
      </w:r>
    </w:p>
    <w:p w:rsidR="00DA77B9" w:rsidRPr="00DA77B9" w:rsidRDefault="00DA77B9" w:rsidP="00DA77B9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Additional Tasks:</w:t>
      </w:r>
      <w:r w:rsidRPr="00DA77B9">
        <w:rPr>
          <w:rFonts w:asciiTheme="majorHAnsi" w:hAnsiTheme="majorHAnsi" w:cstheme="majorHAnsi"/>
        </w:rPr>
        <w:t xml:space="preserve"> [e.g., Window interiors, baseboard wiping, trash removal].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Exclusions:</w:t>
      </w:r>
      <w:r w:rsidRPr="00DA77B9">
        <w:rPr>
          <w:rFonts w:asciiTheme="majorHAnsi" w:hAnsiTheme="majorHAnsi" w:cstheme="majorHAnsi"/>
        </w:rPr>
        <w:t xml:space="preserve"> The Provider will NOT be responsible for [e.g., biohazard cleanup, exterior windows, moving heavy furniture, or professional carpet steam cleaning] unless specifically added in writing.</w: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2. SCHEDULE &amp; FREQUENCY</w:t>
      </w:r>
    </w:p>
    <w:p w:rsidR="00DA77B9" w:rsidRPr="00DA77B9" w:rsidRDefault="00DA77B9" w:rsidP="00DA77B9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Service Type:</w:t>
      </w:r>
      <w:r w:rsidRPr="00DA77B9">
        <w:rPr>
          <w:rFonts w:asciiTheme="majorHAnsi" w:hAnsiTheme="majorHAnsi" w:cstheme="majorHAnsi"/>
        </w:rPr>
        <w:t xml:space="preserve"> [One-time / Weekly / Bi-weekly / Monthly]</w:t>
      </w:r>
    </w:p>
    <w:p w:rsidR="00DA77B9" w:rsidRPr="00DA77B9" w:rsidRDefault="00DA77B9" w:rsidP="00DA77B9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Scheduled Day/Time:</w:t>
      </w:r>
      <w:r w:rsidRPr="00DA77B9">
        <w:rPr>
          <w:rFonts w:asciiTheme="majorHAnsi" w:hAnsiTheme="majorHAnsi" w:cstheme="majorHAnsi"/>
        </w:rPr>
        <w:t xml:space="preserve"> [e.g., Every Tuesday at 9:00 AM]</w:t>
      </w:r>
    </w:p>
    <w:p w:rsidR="00DA77B9" w:rsidRPr="00DA77B9" w:rsidRDefault="00DA77B9" w:rsidP="00DA77B9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Estimated Duration:</w:t>
      </w:r>
      <w:r w:rsidRPr="00DA77B9">
        <w:rPr>
          <w:rFonts w:asciiTheme="majorHAnsi" w:hAnsiTheme="majorHAnsi" w:cstheme="majorHAnsi"/>
        </w:rPr>
        <w:t xml:space="preserve"> [Number] hours per session.</w: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3. COMPENSATION &amp; PAYMENT</w:t>
      </w:r>
    </w:p>
    <w:p w:rsidR="00DA77B9" w:rsidRPr="00DA77B9" w:rsidRDefault="00DA77B9" w:rsidP="00DA77B9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Service Fee:</w:t>
      </w:r>
      <w:r w:rsidRPr="00DA77B9">
        <w:rPr>
          <w:rFonts w:asciiTheme="majorHAnsi" w:hAnsiTheme="majorHAnsi" w:cstheme="majorHAnsi"/>
        </w:rPr>
        <w:t xml:space="preserve"> $[Amount] per [Session / Hour].</w:t>
      </w:r>
    </w:p>
    <w:p w:rsidR="00DA77B9" w:rsidRPr="00DA77B9" w:rsidRDefault="00DA77B9" w:rsidP="00DA77B9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Payment Due Date:</w:t>
      </w:r>
      <w:r w:rsidRPr="00DA77B9">
        <w:rPr>
          <w:rFonts w:asciiTheme="majorHAnsi" w:hAnsiTheme="majorHAnsi" w:cstheme="majorHAnsi"/>
        </w:rPr>
        <w:t xml:space="preserve"> [e.g., Due at time of service / Within 3 days of invoice].</w:t>
      </w:r>
    </w:p>
    <w:p w:rsidR="00DA77B9" w:rsidRPr="00DA77B9" w:rsidRDefault="00DA77B9" w:rsidP="00DA77B9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Late Fee:</w:t>
      </w:r>
      <w:r w:rsidRPr="00DA77B9">
        <w:rPr>
          <w:rFonts w:asciiTheme="majorHAnsi" w:hAnsiTheme="majorHAnsi" w:cstheme="majorHAnsi"/>
        </w:rPr>
        <w:t xml:space="preserve"> A fee of $[Amount] will be applied to any payments more than [Number] days overdue.</w:t>
      </w:r>
    </w:p>
    <w:p w:rsidR="00DA77B9" w:rsidRPr="00DA77B9" w:rsidRDefault="00DA77B9" w:rsidP="00DA77B9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Payment Method:</w:t>
      </w:r>
      <w:r w:rsidRPr="00DA77B9">
        <w:rPr>
          <w:rFonts w:asciiTheme="majorHAnsi" w:hAnsiTheme="majorHAnsi" w:cstheme="majorHAnsi"/>
        </w:rPr>
        <w:t xml:space="preserve"> [Cash / Check / </w:t>
      </w:r>
      <w:proofErr w:type="spellStart"/>
      <w:r w:rsidRPr="00DA77B9">
        <w:rPr>
          <w:rFonts w:asciiTheme="majorHAnsi" w:hAnsiTheme="majorHAnsi" w:cstheme="majorHAnsi"/>
        </w:rPr>
        <w:t>Venmo</w:t>
      </w:r>
      <w:proofErr w:type="spellEnd"/>
      <w:r w:rsidRPr="00DA77B9">
        <w:rPr>
          <w:rFonts w:asciiTheme="majorHAnsi" w:hAnsiTheme="majorHAnsi" w:cstheme="majorHAnsi"/>
        </w:rPr>
        <w:t xml:space="preserve"> / Credit Card].</w: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4. SUPPLIES &amp; EQUIPMENT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</w:rPr>
        <w:t>[Select one]</w:t>
      </w:r>
    </w:p>
    <w:p w:rsidR="00DA77B9" w:rsidRPr="00DA77B9" w:rsidRDefault="00DA77B9" w:rsidP="00DA77B9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Option A:</w:t>
      </w:r>
      <w:r w:rsidRPr="00DA77B9">
        <w:rPr>
          <w:rFonts w:asciiTheme="majorHAnsi" w:hAnsiTheme="majorHAnsi" w:cstheme="majorHAnsi"/>
        </w:rPr>
        <w:t xml:space="preserve"> The </w:t>
      </w:r>
      <w:r w:rsidRPr="00DA77B9">
        <w:rPr>
          <w:rFonts w:asciiTheme="majorHAnsi" w:hAnsiTheme="majorHAnsi" w:cstheme="majorHAnsi"/>
          <w:b/>
          <w:bCs/>
        </w:rPr>
        <w:t>Provider</w:t>
      </w:r>
      <w:r w:rsidRPr="00DA77B9">
        <w:rPr>
          <w:rFonts w:asciiTheme="majorHAnsi" w:hAnsiTheme="majorHAnsi" w:cstheme="majorHAnsi"/>
        </w:rPr>
        <w:t xml:space="preserve"> shall supply all cleaning products, vacuums, mops, and cloths.</w:t>
      </w:r>
    </w:p>
    <w:p w:rsidR="00DA77B9" w:rsidRPr="00DA77B9" w:rsidRDefault="00DA77B9" w:rsidP="00DA77B9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Option B:</w:t>
      </w:r>
      <w:r w:rsidRPr="00DA77B9">
        <w:rPr>
          <w:rFonts w:asciiTheme="majorHAnsi" w:hAnsiTheme="majorHAnsi" w:cstheme="majorHAnsi"/>
        </w:rPr>
        <w:t xml:space="preserve"> The </w:t>
      </w:r>
      <w:r w:rsidRPr="00DA77B9">
        <w:rPr>
          <w:rFonts w:asciiTheme="majorHAnsi" w:hAnsiTheme="majorHAnsi" w:cstheme="majorHAnsi"/>
          <w:b/>
          <w:bCs/>
        </w:rPr>
        <w:t>Client</w:t>
      </w:r>
      <w:r w:rsidRPr="00DA77B9">
        <w:rPr>
          <w:rFonts w:asciiTheme="majorHAnsi" w:hAnsiTheme="majorHAnsi" w:cstheme="majorHAnsi"/>
        </w:rPr>
        <w:t xml:space="preserve"> shall supply all cleaning products and equipment to ensure specific brand preferences/allergies are managed.</w: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lastRenderedPageBreak/>
        <w:t>5. ACCESS TO PROPERTY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</w:rPr>
        <w:t>The Client will provide access to the property via:</w:t>
      </w:r>
    </w:p>
    <w:p w:rsidR="00DA77B9" w:rsidRPr="00DA77B9" w:rsidRDefault="00DA77B9" w:rsidP="00DA77B9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[ ]</w:t>
      </w:r>
      <w:r w:rsidRPr="00DA77B9">
        <w:rPr>
          <w:rFonts w:asciiTheme="majorHAnsi" w:hAnsiTheme="majorHAnsi" w:cstheme="majorHAnsi"/>
        </w:rPr>
        <w:t xml:space="preserve"> Key provided to Provider.</w:t>
      </w:r>
    </w:p>
    <w:p w:rsidR="00DA77B9" w:rsidRPr="00DA77B9" w:rsidRDefault="00DA77B9" w:rsidP="00DA77B9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[ ]</w:t>
      </w:r>
      <w:r w:rsidRPr="00DA77B9">
        <w:rPr>
          <w:rFonts w:asciiTheme="majorHAnsi" w:hAnsiTheme="majorHAnsi" w:cstheme="majorHAnsi"/>
        </w:rPr>
        <w:t xml:space="preserve"> Key hidden on property/Lockbox code: [Code].</w:t>
      </w:r>
    </w:p>
    <w:p w:rsidR="00DA77B9" w:rsidRPr="00DA77B9" w:rsidRDefault="00DA77B9" w:rsidP="00DA77B9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[ ]</w:t>
      </w:r>
      <w:r w:rsidRPr="00DA77B9">
        <w:rPr>
          <w:rFonts w:asciiTheme="majorHAnsi" w:hAnsiTheme="majorHAnsi" w:cstheme="majorHAnsi"/>
        </w:rPr>
        <w:t xml:space="preserve"> Client will be present to let Provider in.</w:t>
      </w:r>
    </w:p>
    <w:p w:rsidR="00DA77B9" w:rsidRPr="00DA77B9" w:rsidRDefault="00DA77B9" w:rsidP="00DA77B9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Alarm System:</w:t>
      </w:r>
      <w:r w:rsidRPr="00DA77B9">
        <w:rPr>
          <w:rFonts w:asciiTheme="majorHAnsi" w:hAnsiTheme="majorHAnsi" w:cstheme="majorHAnsi"/>
        </w:rPr>
        <w:t xml:space="preserve"> [Instructions for disarming/arming].</w: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6. CANCELLATION &amp; RESCHEDULING</w:t>
      </w:r>
    </w:p>
    <w:p w:rsidR="00DA77B9" w:rsidRPr="00DA77B9" w:rsidRDefault="00DA77B9" w:rsidP="00DA77B9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Notice Required:</w:t>
      </w:r>
      <w:r w:rsidRPr="00DA77B9">
        <w:rPr>
          <w:rFonts w:asciiTheme="majorHAnsi" w:hAnsiTheme="majorHAnsi" w:cstheme="majorHAnsi"/>
        </w:rPr>
        <w:t xml:space="preserve"> The Client must provide at least </w:t>
      </w:r>
      <w:r w:rsidRPr="00DA77B9">
        <w:rPr>
          <w:rFonts w:asciiTheme="majorHAnsi" w:hAnsiTheme="majorHAnsi" w:cstheme="majorHAnsi"/>
          <w:b/>
          <w:bCs/>
        </w:rPr>
        <w:t>[Number, e.g., 24 or 48] hours</w:t>
      </w:r>
      <w:r w:rsidRPr="00DA77B9">
        <w:rPr>
          <w:rFonts w:asciiTheme="majorHAnsi" w:hAnsiTheme="majorHAnsi" w:cstheme="majorHAnsi"/>
        </w:rPr>
        <w:t xml:space="preserve"> notice to cancel or reschedule.</w:t>
      </w:r>
    </w:p>
    <w:p w:rsidR="00DA77B9" w:rsidRPr="00DA77B9" w:rsidRDefault="00DA77B9" w:rsidP="00DA77B9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Cancellation Fee:</w:t>
      </w:r>
      <w:r w:rsidRPr="00DA77B9">
        <w:rPr>
          <w:rFonts w:asciiTheme="majorHAnsi" w:hAnsiTheme="majorHAnsi" w:cstheme="majorHAnsi"/>
        </w:rPr>
        <w:t xml:space="preserve"> If the required notice is not given, the Client agrees to pay [a flat fee of $X / 50% of the service cost].</w:t>
      </w:r>
    </w:p>
    <w:p w:rsidR="00DA77B9" w:rsidRPr="00DA77B9" w:rsidRDefault="00DA77B9" w:rsidP="00DA77B9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Lock-out:</w:t>
      </w:r>
      <w:r w:rsidRPr="00DA77B9">
        <w:rPr>
          <w:rFonts w:asciiTheme="majorHAnsi" w:hAnsiTheme="majorHAnsi" w:cstheme="majorHAnsi"/>
        </w:rPr>
        <w:t xml:space="preserve"> If the Provider is unable to access the property at the scheduled time, the full service fee remains due.</w: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7. LIABILITY &amp; INSURANCE</w:t>
      </w:r>
    </w:p>
    <w:p w:rsidR="00DA77B9" w:rsidRPr="00DA77B9" w:rsidRDefault="00DA77B9" w:rsidP="00DA77B9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Breakage/Damage:</w:t>
      </w:r>
      <w:r w:rsidRPr="00DA77B9">
        <w:rPr>
          <w:rFonts w:asciiTheme="majorHAnsi" w:hAnsiTheme="majorHAnsi" w:cstheme="majorHAnsi"/>
        </w:rPr>
        <w:t xml:space="preserve"> The Provider will notify the Client immediately of any damage occurred during cleaning. The Provider’s liability for breakage is limited to [the cost of the item / the Provider’s insurance deductible].</w:t>
      </w:r>
    </w:p>
    <w:p w:rsidR="00DA77B9" w:rsidRPr="00DA77B9" w:rsidRDefault="00DA77B9" w:rsidP="00DA77B9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Insurance/Bonding:</w:t>
      </w:r>
      <w:r w:rsidRPr="00DA77B9">
        <w:rPr>
          <w:rFonts w:asciiTheme="majorHAnsi" w:hAnsiTheme="majorHAnsi" w:cstheme="majorHAnsi"/>
        </w:rPr>
        <w:t xml:space="preserve"> The Provider [is / is not] currently insured and bonded.</w: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8. TERMINATION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</w:rPr>
        <w:t xml:space="preserve">Either party may terminate this agreement with </w:t>
      </w:r>
      <w:r w:rsidRPr="00DA77B9">
        <w:rPr>
          <w:rFonts w:asciiTheme="majorHAnsi" w:hAnsiTheme="majorHAnsi" w:cstheme="majorHAnsi"/>
          <w:b/>
          <w:bCs/>
        </w:rPr>
        <w:t xml:space="preserve">[Number] </w:t>
      </w:r>
      <w:proofErr w:type="gramStart"/>
      <w:r w:rsidRPr="00DA77B9">
        <w:rPr>
          <w:rFonts w:asciiTheme="majorHAnsi" w:hAnsiTheme="majorHAnsi" w:cstheme="majorHAnsi"/>
          <w:b/>
          <w:bCs/>
        </w:rPr>
        <w:t>days</w:t>
      </w:r>
      <w:proofErr w:type="gramEnd"/>
      <w:r w:rsidRPr="00DA77B9">
        <w:rPr>
          <w:rFonts w:asciiTheme="majorHAnsi" w:hAnsiTheme="majorHAnsi" w:cstheme="majorHAnsi"/>
        </w:rPr>
        <w:t xml:space="preserve"> written notice. Any outstanding payments must be settled prior to the final service date.</w:t>
      </w:r>
    </w:p>
    <w:p w:rsidR="00DA77B9" w:rsidRPr="00DA77B9" w:rsidRDefault="00DA77B9" w:rsidP="00DA77B9">
      <w:pPr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</w:rPr>
        <w:pict>
          <v:rect id="_x0000_i1026" style="width:0;height:1.5pt" o:hralign="center" o:hrstd="t" o:hr="t" fillcolor="#a0a0a0" stroked="f"/>
        </w:pict>
      </w:r>
    </w:p>
    <w:p w:rsidR="00DA77B9" w:rsidRPr="00DA77B9" w:rsidRDefault="00DA77B9" w:rsidP="00DA77B9">
      <w:pPr>
        <w:pStyle w:val="Heading3"/>
        <w:rPr>
          <w:rFonts w:cstheme="majorHAnsi"/>
        </w:rPr>
      </w:pPr>
      <w:r w:rsidRPr="00DA77B9">
        <w:rPr>
          <w:rFonts w:cstheme="majorHAnsi"/>
        </w:rPr>
        <w:t>SIGNATURES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Provider Signature:</w:t>
      </w:r>
      <w:r w:rsidRPr="00DA77B9">
        <w:rPr>
          <w:rFonts w:asciiTheme="majorHAnsi" w:hAnsiTheme="majorHAnsi" w:cstheme="majorHAnsi"/>
        </w:rPr>
        <w:t xml:space="preserve"> ___________________________ </w:t>
      </w:r>
      <w:r w:rsidRPr="00DA77B9">
        <w:rPr>
          <w:rFonts w:asciiTheme="majorHAnsi" w:hAnsiTheme="majorHAnsi" w:cstheme="majorHAnsi"/>
          <w:b/>
          <w:bCs/>
        </w:rPr>
        <w:t>Date:</w:t>
      </w:r>
      <w:r w:rsidRPr="00DA77B9">
        <w:rPr>
          <w:rFonts w:asciiTheme="majorHAnsi" w:hAnsiTheme="majorHAnsi" w:cstheme="majorHAnsi"/>
        </w:rPr>
        <w:t xml:space="preserve"> ___________</w:t>
      </w:r>
    </w:p>
    <w:p w:rsidR="00DA77B9" w:rsidRPr="00DA77B9" w:rsidRDefault="00DA77B9" w:rsidP="00DA77B9">
      <w:pPr>
        <w:pStyle w:val="NormalWeb"/>
        <w:rPr>
          <w:rFonts w:asciiTheme="majorHAnsi" w:hAnsiTheme="majorHAnsi" w:cstheme="majorHAnsi"/>
        </w:rPr>
      </w:pPr>
      <w:r w:rsidRPr="00DA77B9">
        <w:rPr>
          <w:rFonts w:asciiTheme="majorHAnsi" w:hAnsiTheme="majorHAnsi" w:cstheme="majorHAnsi"/>
          <w:b/>
          <w:bCs/>
        </w:rPr>
        <w:t>Client Signature:</w:t>
      </w:r>
      <w:r w:rsidRPr="00DA77B9">
        <w:rPr>
          <w:rFonts w:asciiTheme="majorHAnsi" w:hAnsiTheme="majorHAnsi" w:cstheme="majorHAnsi"/>
        </w:rPr>
        <w:t xml:space="preserve"> ____________________________ </w:t>
      </w:r>
      <w:r w:rsidRPr="00DA77B9">
        <w:rPr>
          <w:rFonts w:asciiTheme="majorHAnsi" w:hAnsiTheme="majorHAnsi" w:cstheme="majorHAnsi"/>
          <w:b/>
          <w:bCs/>
        </w:rPr>
        <w:t>Date:</w:t>
      </w:r>
      <w:r w:rsidRPr="00DA77B9">
        <w:rPr>
          <w:rFonts w:asciiTheme="majorHAnsi" w:hAnsiTheme="majorHAnsi" w:cstheme="majorHAnsi"/>
        </w:rPr>
        <w:t xml:space="preserve"> ___________</w:t>
      </w:r>
    </w:p>
    <w:p w:rsidR="00E44170" w:rsidRPr="00DA77B9" w:rsidRDefault="00E44170" w:rsidP="00DA77B9">
      <w:pPr>
        <w:rPr>
          <w:rFonts w:asciiTheme="majorHAnsi" w:hAnsiTheme="majorHAnsi" w:cstheme="majorHAnsi"/>
        </w:rPr>
      </w:pPr>
    </w:p>
    <w:sectPr w:rsidR="00E44170" w:rsidRPr="00DA77B9" w:rsidSect="00035D9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767541"/>
    <w:multiLevelType w:val="multilevel"/>
    <w:tmpl w:val="22C8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02957"/>
    <w:multiLevelType w:val="multilevel"/>
    <w:tmpl w:val="3CB6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5AEE"/>
    <w:multiLevelType w:val="multilevel"/>
    <w:tmpl w:val="303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76475D"/>
    <w:multiLevelType w:val="multilevel"/>
    <w:tmpl w:val="E29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9C329F"/>
    <w:multiLevelType w:val="multilevel"/>
    <w:tmpl w:val="66E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FC2372"/>
    <w:multiLevelType w:val="multilevel"/>
    <w:tmpl w:val="2DB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1D75BF"/>
    <w:multiLevelType w:val="multilevel"/>
    <w:tmpl w:val="CB42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13"/>
  </w:num>
  <w:num w:numId="14">
    <w:abstractNumId w:val="15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35D90"/>
    <w:rsid w:val="0006063C"/>
    <w:rsid w:val="00065CEC"/>
    <w:rsid w:val="0015074B"/>
    <w:rsid w:val="0029639D"/>
    <w:rsid w:val="00326F90"/>
    <w:rsid w:val="00A4689B"/>
    <w:rsid w:val="00AA1D8D"/>
    <w:rsid w:val="00B47730"/>
    <w:rsid w:val="00CB0664"/>
    <w:rsid w:val="00DA77B9"/>
    <w:rsid w:val="00E4417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A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9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Agreement Template</dc:title>
  <dc:creator>daianetemplate.com</dc:creator>
  <cp:keywords>Cleaning Agreement Template</cp:keywords>
  <dc:description>generated by python-docx</dc:description>
  <cp:lastModifiedBy>user</cp:lastModifiedBy>
  <cp:revision>4</cp:revision>
  <dcterms:created xsi:type="dcterms:W3CDTF">2025-11-18T02:05:00Z</dcterms:created>
  <dcterms:modified xsi:type="dcterms:W3CDTF">2026-03-05T01:49:00Z</dcterms:modified>
</cp:coreProperties>
</file>