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D1" w:rsidRPr="005E7117" w:rsidRDefault="005E7117">
      <w:pPr>
        <w:pStyle w:val="Title"/>
        <w:jc w:val="center"/>
        <w:rPr>
          <w:rFonts w:ascii="Lucida Fax" w:hAnsi="Lucida Fax"/>
          <w:b/>
          <w:color w:val="auto"/>
        </w:rPr>
      </w:pPr>
      <w:r w:rsidRPr="005E7117">
        <w:rPr>
          <w:rFonts w:ascii="Lucida Fax" w:hAnsi="Lucida Fax"/>
          <w:b/>
          <w:noProof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-1207077</wp:posOffset>
            </wp:positionH>
            <wp:positionV relativeFrom="paragraph">
              <wp:posOffset>-1864427</wp:posOffset>
            </wp:positionV>
            <wp:extent cx="7864895" cy="11103429"/>
            <wp:effectExtent l="19050" t="0" r="2755" b="0"/>
            <wp:wrapNone/>
            <wp:docPr id="3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895" cy="11103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DA1" w:rsidRPr="005E7117">
        <w:rPr>
          <w:rFonts w:ascii="Lucida Fax" w:hAnsi="Lucida Fax"/>
          <w:b/>
          <w:color w:val="auto"/>
        </w:rPr>
        <w:t>Sunday Worship Bulletin</w:t>
      </w:r>
    </w:p>
    <w:p w:rsidR="00C92DD1" w:rsidRPr="005E7117" w:rsidRDefault="005E7117">
      <w:pPr>
        <w:jc w:val="center"/>
        <w:rPr>
          <w:rFonts w:ascii="Lucida Fax" w:hAnsi="Lucida Fax"/>
        </w:rPr>
      </w:pPr>
      <w:r>
        <w:rPr>
          <w:rFonts w:ascii="Lucida Fax" w:hAnsi="Lucida Fax"/>
        </w:rPr>
        <w:t>Daiane</w:t>
      </w:r>
      <w:r w:rsidR="00CA7DA1" w:rsidRPr="005E7117">
        <w:rPr>
          <w:rFonts w:ascii="Lucida Fax" w:hAnsi="Lucida Fax"/>
        </w:rPr>
        <w:t xml:space="preserve"> Church</w:t>
      </w:r>
      <w:r w:rsidR="00CA7DA1" w:rsidRPr="005E7117">
        <w:rPr>
          <w:rFonts w:ascii="Lucida Fax" w:hAnsi="Lucida Fax"/>
        </w:rPr>
        <w:br/>
        <w:t>July 6, 2050 | 10:00 AM</w:t>
      </w:r>
    </w:p>
    <w:p w:rsidR="00C92DD1" w:rsidRPr="005E7117" w:rsidRDefault="00CA7DA1">
      <w:pPr>
        <w:jc w:val="center"/>
        <w:rPr>
          <w:rFonts w:ascii="Lucida Fax" w:hAnsi="Lucida Fax"/>
        </w:rPr>
      </w:pPr>
      <w:r w:rsidRPr="005E7117">
        <w:rPr>
          <w:rFonts w:ascii="Lucida Fax" w:hAnsi="Lucida Fax"/>
        </w:rPr>
        <w:t>--------------------------------------------------</w:t>
      </w:r>
    </w:p>
    <w:p w:rsidR="00C92DD1" w:rsidRPr="005E7117" w:rsidRDefault="00CA7DA1">
      <w:pPr>
        <w:pStyle w:val="Heading1"/>
        <w:rPr>
          <w:rFonts w:ascii="Lucida Fax" w:hAnsi="Lucida Fax"/>
          <w:color w:val="auto"/>
        </w:rPr>
      </w:pPr>
      <w:r w:rsidRPr="005E7117">
        <w:rPr>
          <w:rFonts w:ascii="Lucida Fax" w:hAnsi="Lucida Fax"/>
          <w:color w:val="auto"/>
        </w:rPr>
        <w:t>Welcome!</w:t>
      </w:r>
    </w:p>
    <w:p w:rsidR="00C92DD1" w:rsidRPr="005E7117" w:rsidRDefault="00CA7DA1">
      <w:pPr>
        <w:rPr>
          <w:rFonts w:ascii="Lucida Fax" w:hAnsi="Lucida Fax"/>
        </w:rPr>
      </w:pPr>
      <w:r w:rsidRPr="005E7117">
        <w:rPr>
          <w:rFonts w:ascii="Lucida Fax" w:hAnsi="Lucida Fax"/>
        </w:rPr>
        <w:t>We’re so glad you’ve joined us for worship today. Whether you’re a long-time member or a first-time visitor, we pray that you feel the love of Christ and the warmth of our community.</w:t>
      </w:r>
    </w:p>
    <w:p w:rsidR="00C92DD1" w:rsidRPr="005E7117" w:rsidRDefault="00CA7DA1">
      <w:pPr>
        <w:pStyle w:val="Heading1"/>
        <w:rPr>
          <w:rFonts w:ascii="Lucida Fax" w:hAnsi="Lucida Fax"/>
          <w:color w:val="auto"/>
        </w:rPr>
      </w:pPr>
      <w:r w:rsidRPr="005E7117">
        <w:rPr>
          <w:rFonts w:ascii="Lucida Fax" w:hAnsi="Lucida Fax"/>
          <w:color w:val="auto"/>
        </w:rPr>
        <w:t>Order of Service</w:t>
      </w:r>
    </w:p>
    <w:p w:rsidR="00C92DD1" w:rsidRPr="005E7117" w:rsidRDefault="00CA7DA1">
      <w:pPr>
        <w:rPr>
          <w:rFonts w:ascii="Lucida Fax" w:hAnsi="Lucida Fax"/>
        </w:rPr>
      </w:pPr>
      <w:r w:rsidRPr="005E7117">
        <w:rPr>
          <w:rFonts w:ascii="Lucida Fax" w:hAnsi="Lucida Fax"/>
          <w:b/>
        </w:rPr>
        <w:t>• Prelude</w:t>
      </w:r>
      <w:r w:rsidRPr="005E7117">
        <w:rPr>
          <w:rFonts w:ascii="Lucida Fax" w:hAnsi="Lucida Fax"/>
          <w:b/>
        </w:rPr>
        <w:br/>
      </w:r>
      <w:r w:rsidRPr="005E7117">
        <w:rPr>
          <w:rFonts w:ascii="Lucida Fax" w:hAnsi="Lucida Fax"/>
        </w:rPr>
        <w:t>• Call to Worship</w:t>
      </w:r>
      <w:r w:rsidRPr="005E7117">
        <w:rPr>
          <w:rFonts w:ascii="Lucida Fax" w:hAnsi="Lucida Fax"/>
        </w:rPr>
        <w:br/>
        <w:t>• Opening Hymn: 'Great is Thy Faithfulness'</w:t>
      </w:r>
      <w:r w:rsidRPr="005E7117">
        <w:rPr>
          <w:rFonts w:ascii="Lucida Fax" w:hAnsi="Lucida Fax"/>
        </w:rPr>
        <w:br/>
        <w:t>• Prayer of Invocation</w:t>
      </w:r>
      <w:r w:rsidRPr="005E7117">
        <w:rPr>
          <w:rFonts w:ascii="Lucida Fax" w:hAnsi="Lucida Fax"/>
        </w:rPr>
        <w:br/>
        <w:t>• Scripture Reading: Psalm 100</w:t>
      </w:r>
      <w:r w:rsidRPr="005E7117">
        <w:rPr>
          <w:rFonts w:ascii="Lucida Fax" w:hAnsi="Lucida Fax"/>
        </w:rPr>
        <w:br/>
        <w:t>• Sermon: 'Enter His Gates with Thanksgiving'</w:t>
      </w:r>
      <w:r w:rsidRPr="005E7117">
        <w:rPr>
          <w:rFonts w:ascii="Lucida Fax" w:hAnsi="Lucida Fax"/>
        </w:rPr>
        <w:br/>
        <w:t>• Offering &amp; Offertory Music</w:t>
      </w:r>
      <w:r w:rsidRPr="005E7117">
        <w:rPr>
          <w:rFonts w:ascii="Lucida Fax" w:hAnsi="Lucida Fax"/>
        </w:rPr>
        <w:br/>
        <w:t>• Announcements</w:t>
      </w:r>
      <w:r w:rsidRPr="005E7117">
        <w:rPr>
          <w:rFonts w:ascii="Lucida Fax" w:hAnsi="Lucida Fax"/>
        </w:rPr>
        <w:br/>
        <w:t>• Closing Hymn: 'How Great Thou Art'</w:t>
      </w:r>
      <w:r w:rsidRPr="005E7117">
        <w:rPr>
          <w:rFonts w:ascii="Lucida Fax" w:hAnsi="Lucida Fax"/>
        </w:rPr>
        <w:br/>
        <w:t>• Benediction</w:t>
      </w:r>
      <w:r w:rsidRPr="005E7117">
        <w:rPr>
          <w:rFonts w:ascii="Lucida Fax" w:hAnsi="Lucida Fax"/>
        </w:rPr>
        <w:br/>
        <w:t>• Postlude</w:t>
      </w:r>
      <w:r w:rsidRPr="005E7117">
        <w:rPr>
          <w:rFonts w:ascii="Lucida Fax" w:hAnsi="Lucida Fax"/>
        </w:rPr>
        <w:br/>
      </w:r>
    </w:p>
    <w:p w:rsidR="00C92DD1" w:rsidRPr="005E7117" w:rsidRDefault="00CA7DA1">
      <w:pPr>
        <w:pStyle w:val="Heading1"/>
        <w:rPr>
          <w:rFonts w:ascii="Lucida Fax" w:hAnsi="Lucida Fax"/>
          <w:color w:val="auto"/>
        </w:rPr>
      </w:pPr>
      <w:r w:rsidRPr="005E7117">
        <w:rPr>
          <w:rFonts w:ascii="Lucida Fax" w:hAnsi="Lucida Fax"/>
          <w:color w:val="auto"/>
        </w:rPr>
        <w:t>Announcements</w:t>
      </w:r>
    </w:p>
    <w:p w:rsidR="00C92DD1" w:rsidRPr="005E7117" w:rsidRDefault="00CA7DA1">
      <w:pPr>
        <w:rPr>
          <w:rFonts w:ascii="Lucida Fax" w:hAnsi="Lucida Fax"/>
        </w:rPr>
      </w:pPr>
      <w:r w:rsidRPr="005E7117">
        <w:rPr>
          <w:rFonts w:ascii="Lucida Fax" w:hAnsi="Lucida Fax"/>
        </w:rPr>
        <w:t>• Bible Study: Every Wednesday at 7 PM in the Fellowship Hall.</w:t>
      </w:r>
      <w:r w:rsidRPr="005E7117">
        <w:rPr>
          <w:rFonts w:ascii="Lucida Fax" w:hAnsi="Lucida Fax"/>
        </w:rPr>
        <w:br/>
        <w:t>• Youth Group: Friday, July 11 at 6 PM. Join us for fun and fellowship!</w:t>
      </w:r>
      <w:r w:rsidRPr="005E7117">
        <w:rPr>
          <w:rFonts w:ascii="Lucida Fax" w:hAnsi="Lucida Fax"/>
        </w:rPr>
        <w:br/>
        <w:t>• Volunteer Opportunity: We’re seeking helpers for the children’s ministry.</w:t>
      </w:r>
    </w:p>
    <w:p w:rsidR="00C92DD1" w:rsidRPr="005E7117" w:rsidRDefault="00CA7DA1">
      <w:pPr>
        <w:pStyle w:val="Heading1"/>
        <w:rPr>
          <w:rFonts w:ascii="Lucida Fax" w:hAnsi="Lucida Fax"/>
          <w:color w:val="auto"/>
        </w:rPr>
      </w:pPr>
      <w:r w:rsidRPr="005E7117">
        <w:rPr>
          <w:rFonts w:ascii="Lucida Fax" w:hAnsi="Lucida Fax"/>
          <w:color w:val="auto"/>
        </w:rPr>
        <w:t>Contact Us</w:t>
      </w:r>
    </w:p>
    <w:p w:rsidR="00C92DD1" w:rsidRPr="005E7117" w:rsidRDefault="009B7C9C">
      <w:pPr>
        <w:rPr>
          <w:rFonts w:ascii="Lucida Fax" w:hAnsi="Lucida Fax"/>
        </w:rPr>
      </w:pPr>
      <w:r w:rsidRPr="005E7117">
        <w:rPr>
          <w:rFonts w:ascii="Lucida Fax" w:hAnsi="Lucida Fax"/>
        </w:rPr>
        <w:t>Zella</w:t>
      </w:r>
      <w:r w:rsidR="00CA7DA1" w:rsidRPr="005E7117">
        <w:rPr>
          <w:rFonts w:ascii="Lucida Fax" w:hAnsi="Lucida Fax"/>
        </w:rPr>
        <w:t xml:space="preserve"> Church</w:t>
      </w:r>
      <w:r w:rsidR="00CA7DA1" w:rsidRPr="005E7117">
        <w:rPr>
          <w:rFonts w:ascii="Lucida Fax" w:hAnsi="Lucida Fax"/>
        </w:rPr>
        <w:br/>
        <w:t>123 Church Street, Hometown, ST 12345</w:t>
      </w:r>
      <w:r w:rsidR="00CA7DA1" w:rsidRPr="005E7117">
        <w:rPr>
          <w:rFonts w:ascii="Lucida Fax" w:hAnsi="Lucida Fax"/>
        </w:rPr>
        <w:br/>
        <w:t>Phone: (123) 456-7890</w:t>
      </w:r>
      <w:r w:rsidR="00CA7DA1" w:rsidRPr="005E7117">
        <w:rPr>
          <w:rFonts w:ascii="Lucida Fax" w:hAnsi="Lucida Fax"/>
        </w:rPr>
        <w:br/>
        <w:t>Email: info@</w:t>
      </w:r>
      <w:r w:rsidR="00AC7424">
        <w:rPr>
          <w:rFonts w:ascii="Lucida Fax" w:hAnsi="Lucida Fax"/>
        </w:rPr>
        <w:t>daianetemplate</w:t>
      </w:r>
      <w:r w:rsidRPr="005E7117">
        <w:rPr>
          <w:rFonts w:ascii="Lucida Fax" w:hAnsi="Lucida Fax"/>
        </w:rPr>
        <w:t>.com</w:t>
      </w:r>
      <w:r w:rsidR="00CA7DA1" w:rsidRPr="005E7117">
        <w:rPr>
          <w:rFonts w:ascii="Lucida Fax" w:hAnsi="Lucida Fax"/>
        </w:rPr>
        <w:br/>
        <w:t>Website: www.</w:t>
      </w:r>
      <w:r w:rsidR="005E7117" w:rsidRPr="005E7117">
        <w:rPr>
          <w:rFonts w:ascii="Lucida Fax" w:hAnsi="Lucida Fax"/>
        </w:rPr>
        <w:t>daianetemplate</w:t>
      </w:r>
      <w:r w:rsidRPr="005E7117">
        <w:rPr>
          <w:rFonts w:ascii="Lucida Fax" w:hAnsi="Lucida Fax"/>
        </w:rPr>
        <w:t>.com</w:t>
      </w:r>
    </w:p>
    <w:sectPr w:rsidR="00C92DD1" w:rsidRPr="005E71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9639D"/>
    <w:rsid w:val="002E158B"/>
    <w:rsid w:val="003004C7"/>
    <w:rsid w:val="00326F90"/>
    <w:rsid w:val="005E7117"/>
    <w:rsid w:val="006822A2"/>
    <w:rsid w:val="00884AE7"/>
    <w:rsid w:val="009B7C9C"/>
    <w:rsid w:val="00AA1D8D"/>
    <w:rsid w:val="00AC7424"/>
    <w:rsid w:val="00B3743F"/>
    <w:rsid w:val="00B47730"/>
    <w:rsid w:val="00B92439"/>
    <w:rsid w:val="00C71CC6"/>
    <w:rsid w:val="00C92DD1"/>
    <w:rsid w:val="00CA7DA1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B2B2B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Bulletin Template</dc:title>
  <dc:creator>ZellaTemplate.com</dc:creator>
  <cp:keywords>Church Bulletin Template</cp:keywords>
  <dc:description>generated by python-docx</dc:description>
  <cp:lastModifiedBy>user</cp:lastModifiedBy>
  <cp:revision>9</cp:revision>
  <dcterms:created xsi:type="dcterms:W3CDTF">2025-07-03T12:50:00Z</dcterms:created>
  <dcterms:modified xsi:type="dcterms:W3CDTF">2025-11-13T05:18:00Z</dcterms:modified>
</cp:coreProperties>
</file>