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B5" w:rsidRDefault="00430CB5" w:rsidP="00070D63">
      <w:pPr>
        <w:pStyle w:val="Heading1"/>
        <w:spacing w:before="0"/>
        <w:jc w:val="center"/>
        <w:rPr>
          <w:rFonts w:cstheme="majorHAnsi"/>
          <w:color w:val="auto"/>
          <w:sz w:val="40"/>
          <w:szCs w:val="40"/>
        </w:rPr>
      </w:pPr>
    </w:p>
    <w:p w:rsidR="002A422A" w:rsidRPr="00FA7415" w:rsidRDefault="00240E57" w:rsidP="00070D63">
      <w:pPr>
        <w:pStyle w:val="Heading1"/>
        <w:spacing w:before="0"/>
        <w:jc w:val="center"/>
        <w:rPr>
          <w:rFonts w:cstheme="majorHAnsi"/>
          <w:color w:val="auto"/>
          <w:sz w:val="40"/>
          <w:szCs w:val="40"/>
        </w:rPr>
      </w:pPr>
      <w:r w:rsidRPr="00FA7415">
        <w:rPr>
          <w:rFonts w:cstheme="majorHAnsi"/>
          <w:color w:val="auto"/>
          <w:sz w:val="40"/>
          <w:szCs w:val="40"/>
        </w:rPr>
        <w:t>Baseball Schedule</w:t>
      </w:r>
    </w:p>
    <w:p w:rsidR="00070D63" w:rsidRPr="00070D63" w:rsidRDefault="00070D63" w:rsidP="00070D63">
      <w:pPr>
        <w:spacing w:after="0"/>
        <w:rPr>
          <w:rFonts w:asciiTheme="majorHAnsi" w:hAnsiTheme="majorHAnsi" w:cstheme="majorHAnsi"/>
        </w:rPr>
      </w:pPr>
    </w:p>
    <w:p w:rsidR="00FA7415" w:rsidRDefault="00FA7415" w:rsidP="00070D63">
      <w:pPr>
        <w:spacing w:after="0"/>
        <w:rPr>
          <w:rFonts w:asciiTheme="majorHAnsi" w:hAnsiTheme="majorHAnsi" w:cstheme="majorHAnsi"/>
        </w:rPr>
      </w:pP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League/Team Name: __________________________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Season: __________________________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Coach/Manager: __________________________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Contact Information: __________________________</w:t>
      </w:r>
    </w:p>
    <w:p w:rsidR="000F3238" w:rsidRDefault="000F3238" w:rsidP="00070D63">
      <w:pPr>
        <w:pStyle w:val="Heading2"/>
        <w:spacing w:before="0"/>
        <w:rPr>
          <w:rFonts w:cstheme="majorHAnsi"/>
          <w:color w:val="auto"/>
        </w:rPr>
      </w:pPr>
    </w:p>
    <w:p w:rsidR="002A422A" w:rsidRPr="00070D63" w:rsidRDefault="00240E57" w:rsidP="00070D63">
      <w:pPr>
        <w:pStyle w:val="Heading2"/>
        <w:spacing w:before="0"/>
        <w:rPr>
          <w:rFonts w:cstheme="majorHAnsi"/>
          <w:color w:val="auto"/>
        </w:rPr>
      </w:pPr>
      <w:r w:rsidRPr="00070D63">
        <w:rPr>
          <w:rFonts w:cstheme="majorHAnsi"/>
          <w:color w:val="auto"/>
        </w:rPr>
        <w:t>Game &amp; Practice Schedule</w:t>
      </w:r>
    </w:p>
    <w:tbl>
      <w:tblPr>
        <w:tblStyle w:val="TableGrid"/>
        <w:tblW w:w="11096" w:type="dxa"/>
        <w:tblLook w:val="04A0"/>
      </w:tblPr>
      <w:tblGrid>
        <w:gridCol w:w="1526"/>
        <w:gridCol w:w="1234"/>
        <w:gridCol w:w="1234"/>
        <w:gridCol w:w="2218"/>
        <w:gridCol w:w="1476"/>
        <w:gridCol w:w="1660"/>
        <w:gridCol w:w="1748"/>
      </w:tblGrid>
      <w:tr w:rsidR="002A422A" w:rsidRPr="00070D63" w:rsidTr="000F3238">
        <w:tc>
          <w:tcPr>
            <w:tcW w:w="1526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234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1234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2218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Opponent/Activity</w:t>
            </w:r>
          </w:p>
        </w:tc>
        <w:tc>
          <w:tcPr>
            <w:tcW w:w="1476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Location</w:t>
            </w:r>
          </w:p>
        </w:tc>
        <w:tc>
          <w:tcPr>
            <w:tcW w:w="1660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Home/Away</w:t>
            </w:r>
          </w:p>
        </w:tc>
        <w:tc>
          <w:tcPr>
            <w:tcW w:w="1748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Notes</w:t>
            </w:r>
          </w:p>
        </w:tc>
      </w:tr>
      <w:tr w:rsidR="002A422A" w:rsidRPr="00070D63" w:rsidTr="000F3238">
        <w:tc>
          <w:tcPr>
            <w:tcW w:w="15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5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5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5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5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3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1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7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6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4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</w:tbl>
    <w:p w:rsidR="000F3238" w:rsidRDefault="000F3238" w:rsidP="00070D63">
      <w:pPr>
        <w:pStyle w:val="Heading2"/>
        <w:spacing w:before="0"/>
        <w:rPr>
          <w:rFonts w:cstheme="majorHAnsi"/>
          <w:color w:val="auto"/>
        </w:rPr>
      </w:pPr>
    </w:p>
    <w:p w:rsidR="002A422A" w:rsidRPr="00070D63" w:rsidRDefault="00240E57" w:rsidP="00070D63">
      <w:pPr>
        <w:pStyle w:val="Heading2"/>
        <w:spacing w:before="0"/>
        <w:rPr>
          <w:rFonts w:cstheme="majorHAnsi"/>
          <w:color w:val="auto"/>
        </w:rPr>
      </w:pPr>
      <w:r w:rsidRPr="00070D63">
        <w:rPr>
          <w:rFonts w:cstheme="majorHAnsi"/>
          <w:color w:val="auto"/>
        </w:rPr>
        <w:t>Practice Tracker</w:t>
      </w:r>
    </w:p>
    <w:tbl>
      <w:tblPr>
        <w:tblStyle w:val="TableGrid"/>
        <w:tblW w:w="11023" w:type="dxa"/>
        <w:tblLook w:val="04A0"/>
      </w:tblPr>
      <w:tblGrid>
        <w:gridCol w:w="1728"/>
        <w:gridCol w:w="1728"/>
        <w:gridCol w:w="1728"/>
        <w:gridCol w:w="3004"/>
        <w:gridCol w:w="2835"/>
      </w:tblGrid>
      <w:tr w:rsidR="002A422A" w:rsidRPr="00070D63" w:rsidTr="000F3238">
        <w:tc>
          <w:tcPr>
            <w:tcW w:w="1728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1728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Day</w:t>
            </w:r>
          </w:p>
        </w:tc>
        <w:tc>
          <w:tcPr>
            <w:tcW w:w="1728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Time</w:t>
            </w:r>
          </w:p>
        </w:tc>
        <w:tc>
          <w:tcPr>
            <w:tcW w:w="3004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Focus Area</w:t>
            </w:r>
          </w:p>
        </w:tc>
        <w:tc>
          <w:tcPr>
            <w:tcW w:w="2835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Location/Notes</w:t>
            </w:r>
          </w:p>
        </w:tc>
      </w:tr>
      <w:tr w:rsidR="002A422A" w:rsidRPr="00070D63" w:rsidTr="000F3238"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</w:tbl>
    <w:p w:rsidR="000F3238" w:rsidRDefault="000F3238" w:rsidP="00070D63">
      <w:pPr>
        <w:pStyle w:val="Heading2"/>
        <w:spacing w:before="0"/>
        <w:rPr>
          <w:rFonts w:cstheme="majorHAnsi"/>
          <w:color w:val="auto"/>
        </w:rPr>
      </w:pPr>
    </w:p>
    <w:p w:rsidR="002A422A" w:rsidRPr="00070D63" w:rsidRDefault="00240E57" w:rsidP="00070D63">
      <w:pPr>
        <w:pStyle w:val="Heading2"/>
        <w:spacing w:before="0"/>
        <w:rPr>
          <w:rFonts w:cstheme="majorHAnsi"/>
          <w:color w:val="auto"/>
        </w:rPr>
      </w:pPr>
      <w:r w:rsidRPr="00070D63">
        <w:rPr>
          <w:rFonts w:cstheme="majorHAnsi"/>
          <w:color w:val="auto"/>
        </w:rPr>
        <w:t>Travel &amp; Logistics</w:t>
      </w:r>
    </w:p>
    <w:tbl>
      <w:tblPr>
        <w:tblStyle w:val="TableGrid"/>
        <w:tblW w:w="11023" w:type="dxa"/>
        <w:tblLook w:val="04A0"/>
      </w:tblPr>
      <w:tblGrid>
        <w:gridCol w:w="1440"/>
        <w:gridCol w:w="1787"/>
        <w:gridCol w:w="1984"/>
        <w:gridCol w:w="1985"/>
        <w:gridCol w:w="1440"/>
        <w:gridCol w:w="2387"/>
      </w:tblGrid>
      <w:tr w:rsidR="002A422A" w:rsidRPr="00070D63" w:rsidTr="000F3238">
        <w:tc>
          <w:tcPr>
            <w:tcW w:w="1440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Game Date</w:t>
            </w:r>
          </w:p>
        </w:tc>
        <w:tc>
          <w:tcPr>
            <w:tcW w:w="1787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Opponent</w:t>
            </w:r>
          </w:p>
        </w:tc>
        <w:tc>
          <w:tcPr>
            <w:tcW w:w="1984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Travel Method</w:t>
            </w:r>
          </w:p>
        </w:tc>
        <w:tc>
          <w:tcPr>
            <w:tcW w:w="1985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Departure Time</w:t>
            </w:r>
          </w:p>
        </w:tc>
        <w:tc>
          <w:tcPr>
            <w:tcW w:w="1440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Return Time</w:t>
            </w:r>
          </w:p>
        </w:tc>
        <w:tc>
          <w:tcPr>
            <w:tcW w:w="2387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Volunteers</w:t>
            </w:r>
          </w:p>
        </w:tc>
      </w:tr>
      <w:tr w:rsidR="002A422A" w:rsidRPr="00070D63" w:rsidTr="000F3238"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7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</w:tbl>
    <w:p w:rsidR="000F3238" w:rsidRDefault="000F3238" w:rsidP="00070D63">
      <w:pPr>
        <w:pStyle w:val="Heading2"/>
        <w:spacing w:before="0"/>
        <w:rPr>
          <w:rFonts w:cstheme="majorHAnsi"/>
          <w:color w:val="auto"/>
        </w:rPr>
      </w:pPr>
    </w:p>
    <w:p w:rsidR="002A422A" w:rsidRPr="00070D63" w:rsidRDefault="00240E57" w:rsidP="00070D63">
      <w:pPr>
        <w:pStyle w:val="Heading2"/>
        <w:spacing w:before="0"/>
        <w:rPr>
          <w:rFonts w:cstheme="majorHAnsi"/>
          <w:color w:val="auto"/>
        </w:rPr>
      </w:pPr>
      <w:r w:rsidRPr="00070D63">
        <w:rPr>
          <w:rFonts w:cstheme="majorHAnsi"/>
          <w:color w:val="auto"/>
        </w:rPr>
        <w:t>Standings &amp; Results</w:t>
      </w:r>
    </w:p>
    <w:tbl>
      <w:tblPr>
        <w:tblStyle w:val="TableGrid"/>
        <w:tblW w:w="11023" w:type="dxa"/>
        <w:tblLook w:val="04A0"/>
      </w:tblPr>
      <w:tblGrid>
        <w:gridCol w:w="2093"/>
        <w:gridCol w:w="2066"/>
        <w:gridCol w:w="2126"/>
        <w:gridCol w:w="2126"/>
        <w:gridCol w:w="2612"/>
      </w:tblGrid>
      <w:tr w:rsidR="002A422A" w:rsidRPr="00070D63" w:rsidTr="000F3238">
        <w:tc>
          <w:tcPr>
            <w:tcW w:w="2093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Date</w:t>
            </w:r>
          </w:p>
        </w:tc>
        <w:tc>
          <w:tcPr>
            <w:tcW w:w="2066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Opponent</w:t>
            </w:r>
          </w:p>
        </w:tc>
        <w:tc>
          <w:tcPr>
            <w:tcW w:w="2126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Result (W/L)</w:t>
            </w:r>
          </w:p>
        </w:tc>
        <w:tc>
          <w:tcPr>
            <w:tcW w:w="2126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Score</w:t>
            </w:r>
          </w:p>
        </w:tc>
        <w:tc>
          <w:tcPr>
            <w:tcW w:w="2612" w:type="dxa"/>
          </w:tcPr>
          <w:p w:rsidR="002A422A" w:rsidRPr="00070D63" w:rsidRDefault="00240E57" w:rsidP="00070D63">
            <w:pPr>
              <w:rPr>
                <w:rFonts w:asciiTheme="majorHAnsi" w:hAnsiTheme="majorHAnsi" w:cstheme="majorHAnsi"/>
              </w:rPr>
            </w:pPr>
            <w:r w:rsidRPr="00070D63">
              <w:rPr>
                <w:rFonts w:asciiTheme="majorHAnsi" w:hAnsiTheme="majorHAnsi" w:cstheme="majorHAnsi"/>
              </w:rPr>
              <w:t>Season Record</w:t>
            </w:r>
          </w:p>
        </w:tc>
      </w:tr>
      <w:tr w:rsidR="002A422A" w:rsidRPr="00070D63" w:rsidTr="000F3238">
        <w:tc>
          <w:tcPr>
            <w:tcW w:w="2093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2093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2093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  <w:tr w:rsidR="002A422A" w:rsidRPr="00070D63" w:rsidTr="000F3238">
        <w:tc>
          <w:tcPr>
            <w:tcW w:w="2093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6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</w:tcPr>
          <w:p w:rsidR="002A422A" w:rsidRPr="00070D63" w:rsidRDefault="002A422A" w:rsidP="00070D63">
            <w:pPr>
              <w:rPr>
                <w:rFonts w:asciiTheme="majorHAnsi" w:hAnsiTheme="majorHAnsi" w:cstheme="majorHAnsi"/>
              </w:rPr>
            </w:pPr>
          </w:p>
        </w:tc>
      </w:tr>
    </w:tbl>
    <w:p w:rsidR="000F3238" w:rsidRDefault="000F3238" w:rsidP="00070D63">
      <w:pPr>
        <w:pStyle w:val="Heading2"/>
        <w:spacing w:before="0"/>
        <w:rPr>
          <w:rFonts w:cstheme="majorHAnsi"/>
          <w:color w:val="auto"/>
        </w:rPr>
      </w:pPr>
    </w:p>
    <w:p w:rsidR="002A422A" w:rsidRPr="00070D63" w:rsidRDefault="00240E57" w:rsidP="00070D63">
      <w:pPr>
        <w:pStyle w:val="Heading2"/>
        <w:spacing w:before="0"/>
        <w:rPr>
          <w:rFonts w:cstheme="majorHAnsi"/>
          <w:color w:val="auto"/>
        </w:rPr>
      </w:pPr>
      <w:r w:rsidRPr="00070D63">
        <w:rPr>
          <w:rFonts w:cstheme="majorHAnsi"/>
          <w:color w:val="auto"/>
        </w:rPr>
        <w:t>Key Reminders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- Arrive at least 30 minutes before games.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- Bring both home and away jerseys unless otherwise noted.</w:t>
      </w:r>
    </w:p>
    <w:p w:rsidR="002A422A" w:rsidRPr="00070D63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- Parents rotate snack duty each week.</w:t>
      </w:r>
    </w:p>
    <w:p w:rsidR="002A422A" w:rsidRDefault="00240E57" w:rsidP="00070D63">
      <w:pPr>
        <w:spacing w:after="0"/>
        <w:rPr>
          <w:rFonts w:asciiTheme="majorHAnsi" w:hAnsiTheme="majorHAnsi" w:cstheme="majorHAnsi"/>
        </w:rPr>
      </w:pPr>
      <w:r w:rsidRPr="00070D63">
        <w:rPr>
          <w:rFonts w:asciiTheme="majorHAnsi" w:hAnsiTheme="majorHAnsi" w:cstheme="majorHAnsi"/>
        </w:rPr>
        <w:t>- Stay hydrated and follow team conduct r</w:t>
      </w:r>
      <w:r w:rsidRPr="00070D63">
        <w:rPr>
          <w:rFonts w:asciiTheme="majorHAnsi" w:hAnsiTheme="majorHAnsi" w:cstheme="majorHAnsi"/>
        </w:rPr>
        <w:t>ules.</w:t>
      </w:r>
    </w:p>
    <w:p w:rsidR="00240E57" w:rsidRDefault="00240E57" w:rsidP="00070D63">
      <w:pPr>
        <w:spacing w:after="0"/>
        <w:rPr>
          <w:rFonts w:asciiTheme="majorHAnsi" w:hAnsiTheme="majorHAnsi" w:cstheme="majorHAnsi"/>
        </w:rPr>
      </w:pPr>
    </w:p>
    <w:p w:rsidR="00240E57" w:rsidRPr="00070D63" w:rsidRDefault="00240E57" w:rsidP="00240E57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www.Templatenum.com</w:t>
      </w:r>
    </w:p>
    <w:sectPr w:rsidR="00240E57" w:rsidRPr="00070D63" w:rsidSect="0007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B47730"/>
    <w:rsid w:val="00034616"/>
    <w:rsid w:val="0006063C"/>
    <w:rsid w:val="00070D63"/>
    <w:rsid w:val="000F3238"/>
    <w:rsid w:val="0015074B"/>
    <w:rsid w:val="00240E57"/>
    <w:rsid w:val="0029639D"/>
    <w:rsid w:val="002A422A"/>
    <w:rsid w:val="00326F90"/>
    <w:rsid w:val="00430CB5"/>
    <w:rsid w:val="00AA1D8D"/>
    <w:rsid w:val="00B47730"/>
    <w:rsid w:val="00BC5A97"/>
    <w:rsid w:val="00CB0664"/>
    <w:rsid w:val="00FA7415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Schedule Template</dc:title>
  <dc:creator>www.templatenum.com</dc:creator>
  <cp:keywords>Baseball Schedule Template</cp:keywords>
  <dc:description>generated by python-docx</dc:description>
  <cp:lastModifiedBy>user</cp:lastModifiedBy>
  <cp:revision>8</cp:revision>
  <dcterms:created xsi:type="dcterms:W3CDTF">2025-09-16T10:30:00Z</dcterms:created>
  <dcterms:modified xsi:type="dcterms:W3CDTF">2025-09-16T10:33:00Z</dcterms:modified>
</cp:coreProperties>
</file>