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7A5" w:rsidRPr="00FA4574" w:rsidRDefault="00265122" w:rsidP="00FA4574">
      <w:pPr>
        <w:spacing w:after="0"/>
        <w:rPr>
          <w:rFonts w:asciiTheme="majorHAnsi" w:hAnsiTheme="majorHAnsi" w:cstheme="majorHAnsi"/>
          <w:sz w:val="40"/>
          <w:szCs w:val="40"/>
        </w:rPr>
      </w:pPr>
      <w:r w:rsidRPr="00FA4574">
        <w:rPr>
          <w:rFonts w:asciiTheme="majorHAnsi" w:hAnsiTheme="majorHAnsi" w:cstheme="majorHAnsi"/>
          <w:noProof/>
          <w:sz w:val="40"/>
          <w:szCs w:val="40"/>
        </w:rPr>
        <w:drawing>
          <wp:anchor distT="0" distB="0" distL="114300" distR="114300" simplePos="0" relativeHeight="251658240" behindDoc="0" locked="0" layoutInCell="1" allowOverlap="1">
            <wp:simplePos x="0" y="0"/>
            <wp:positionH relativeFrom="column">
              <wp:posOffset>-1172719</wp:posOffset>
            </wp:positionH>
            <wp:positionV relativeFrom="paragraph">
              <wp:posOffset>311404</wp:posOffset>
            </wp:positionV>
            <wp:extent cx="7784683" cy="707136"/>
            <wp:effectExtent l="19050" t="0" r="6767" b="0"/>
            <wp:wrapNone/>
            <wp:docPr id="3" name="Picture 1" descr="C:\Users\user\Downloads\2025-07-09_104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2025-07-09_104555.jpg"/>
                    <pic:cNvPicPr>
                      <a:picLocks noChangeAspect="1" noChangeArrowheads="1"/>
                    </pic:cNvPicPr>
                  </pic:nvPicPr>
                  <pic:blipFill>
                    <a:blip r:embed="rId8"/>
                    <a:srcRect/>
                    <a:stretch>
                      <a:fillRect/>
                    </a:stretch>
                  </pic:blipFill>
                  <pic:spPr bwMode="auto">
                    <a:xfrm>
                      <a:off x="0" y="0"/>
                      <a:ext cx="7784683" cy="707136"/>
                    </a:xfrm>
                    <a:prstGeom prst="rect">
                      <a:avLst/>
                    </a:prstGeom>
                    <a:noFill/>
                    <a:ln w="9525">
                      <a:noFill/>
                      <a:miter lim="800000"/>
                      <a:headEnd/>
                      <a:tailEnd/>
                    </a:ln>
                  </pic:spPr>
                </pic:pic>
              </a:graphicData>
            </a:graphic>
          </wp:anchor>
        </w:drawing>
      </w:r>
      <w:r w:rsidR="004D37A5" w:rsidRPr="00FA4574">
        <w:rPr>
          <w:rFonts w:asciiTheme="majorHAnsi" w:hAnsiTheme="majorHAnsi" w:cstheme="majorHAnsi"/>
          <w:sz w:val="40"/>
          <w:szCs w:val="40"/>
        </w:rPr>
        <w:t>Authorization Letter Example</w:t>
      </w:r>
    </w:p>
    <w:p w:rsidR="00265122" w:rsidRPr="00FA4574" w:rsidRDefault="00265122" w:rsidP="00FA4574">
      <w:pPr>
        <w:spacing w:after="0"/>
        <w:rPr>
          <w:rFonts w:asciiTheme="majorHAnsi" w:hAnsiTheme="majorHAnsi" w:cstheme="majorHAnsi"/>
          <w:sz w:val="40"/>
          <w:szCs w:val="40"/>
        </w:rPr>
      </w:pPr>
    </w:p>
    <w:p w:rsidR="00265122" w:rsidRPr="00FA4574" w:rsidRDefault="00265122" w:rsidP="00FA4574">
      <w:pPr>
        <w:spacing w:after="0"/>
        <w:rPr>
          <w:rFonts w:asciiTheme="majorHAnsi" w:hAnsiTheme="majorHAnsi" w:cstheme="majorHAnsi"/>
          <w:sz w:val="40"/>
          <w:szCs w:val="40"/>
        </w:rPr>
      </w:pPr>
    </w:p>
    <w:p w:rsidR="001442BB" w:rsidRPr="00FA4574" w:rsidRDefault="004D3C75" w:rsidP="00FA4574">
      <w:pPr>
        <w:spacing w:after="0"/>
        <w:rPr>
          <w:rFonts w:asciiTheme="majorHAnsi" w:hAnsiTheme="majorHAnsi" w:cstheme="majorHAnsi"/>
        </w:rPr>
      </w:pPr>
      <w:r w:rsidRPr="00FA4574">
        <w:rPr>
          <w:rFonts w:asciiTheme="majorHAnsi" w:hAnsiTheme="majorHAnsi" w:cstheme="majorHAnsi"/>
          <w:b/>
          <w:sz w:val="24"/>
        </w:rPr>
        <w:t>John Doe</w:t>
      </w:r>
    </w:p>
    <w:p w:rsidR="001442BB" w:rsidRPr="00FA4574" w:rsidRDefault="004D3C75" w:rsidP="00FA4574">
      <w:pPr>
        <w:spacing w:after="0"/>
        <w:rPr>
          <w:rFonts w:asciiTheme="majorHAnsi" w:hAnsiTheme="majorHAnsi" w:cstheme="majorHAnsi"/>
        </w:rPr>
      </w:pPr>
      <w:r w:rsidRPr="00FA4574">
        <w:rPr>
          <w:rFonts w:asciiTheme="majorHAnsi" w:hAnsiTheme="majorHAnsi" w:cstheme="majorHAnsi"/>
          <w:sz w:val="24"/>
        </w:rPr>
        <w:t>123 Main Street</w:t>
      </w:r>
    </w:p>
    <w:p w:rsidR="001442BB" w:rsidRPr="00FA4574" w:rsidRDefault="004D3C75" w:rsidP="00FA4574">
      <w:pPr>
        <w:spacing w:after="0"/>
        <w:rPr>
          <w:rFonts w:asciiTheme="majorHAnsi" w:hAnsiTheme="majorHAnsi" w:cstheme="majorHAnsi"/>
        </w:rPr>
      </w:pPr>
      <w:r w:rsidRPr="00FA4574">
        <w:rPr>
          <w:rFonts w:asciiTheme="majorHAnsi" w:hAnsiTheme="majorHAnsi" w:cstheme="majorHAnsi"/>
          <w:sz w:val="24"/>
        </w:rPr>
        <w:t>Springfield, IL 62704</w:t>
      </w:r>
    </w:p>
    <w:p w:rsidR="001442BB" w:rsidRPr="00FA4574" w:rsidRDefault="004D3C75" w:rsidP="00FA4574">
      <w:pPr>
        <w:spacing w:after="0"/>
        <w:rPr>
          <w:rFonts w:asciiTheme="majorHAnsi" w:hAnsiTheme="majorHAnsi" w:cstheme="majorHAnsi"/>
        </w:rPr>
      </w:pPr>
      <w:r w:rsidRPr="00FA4574">
        <w:rPr>
          <w:rFonts w:asciiTheme="majorHAnsi" w:hAnsiTheme="majorHAnsi" w:cstheme="majorHAnsi"/>
          <w:sz w:val="24"/>
        </w:rPr>
        <w:t>Phone: (555) 123-4567</w:t>
      </w:r>
    </w:p>
    <w:p w:rsidR="001442BB" w:rsidRPr="00FA4574" w:rsidRDefault="004D3C75" w:rsidP="00FA4574">
      <w:pPr>
        <w:spacing w:after="0"/>
        <w:rPr>
          <w:rFonts w:asciiTheme="majorHAnsi" w:hAnsiTheme="majorHAnsi" w:cstheme="majorHAnsi"/>
        </w:rPr>
      </w:pPr>
      <w:r w:rsidRPr="00FA4574">
        <w:rPr>
          <w:rFonts w:asciiTheme="majorHAnsi" w:hAnsiTheme="majorHAnsi" w:cstheme="majorHAnsi"/>
          <w:sz w:val="24"/>
        </w:rPr>
        <w:t>Email: johndoe@example.com</w:t>
      </w:r>
    </w:p>
    <w:p w:rsidR="001442BB" w:rsidRPr="00FA4574" w:rsidRDefault="001442BB" w:rsidP="00FA4574">
      <w:pPr>
        <w:spacing w:after="0"/>
        <w:rPr>
          <w:rFonts w:asciiTheme="majorHAnsi" w:hAnsiTheme="majorHAnsi" w:cstheme="majorHAnsi"/>
        </w:rPr>
      </w:pPr>
    </w:p>
    <w:p w:rsidR="001442BB" w:rsidRPr="00FA4574" w:rsidRDefault="004D3C75" w:rsidP="00FA4574">
      <w:pPr>
        <w:spacing w:after="0"/>
        <w:rPr>
          <w:rFonts w:asciiTheme="majorHAnsi" w:hAnsiTheme="majorHAnsi" w:cstheme="majorHAnsi"/>
        </w:rPr>
      </w:pPr>
      <w:r w:rsidRPr="00FA4574">
        <w:rPr>
          <w:rFonts w:asciiTheme="majorHAnsi" w:hAnsiTheme="majorHAnsi" w:cstheme="majorHAnsi"/>
          <w:sz w:val="24"/>
        </w:rPr>
        <w:t>July 09, 2025</w:t>
      </w:r>
    </w:p>
    <w:p w:rsidR="001442BB" w:rsidRPr="00FA4574" w:rsidRDefault="001442BB" w:rsidP="00FA4574">
      <w:pPr>
        <w:spacing w:after="0"/>
        <w:rPr>
          <w:rFonts w:asciiTheme="majorHAnsi" w:hAnsiTheme="majorHAnsi" w:cstheme="majorHAnsi"/>
        </w:rPr>
      </w:pPr>
    </w:p>
    <w:p w:rsidR="001442BB" w:rsidRPr="00FA4574" w:rsidRDefault="004D3C75" w:rsidP="00FA4574">
      <w:pPr>
        <w:spacing w:after="0"/>
        <w:rPr>
          <w:rFonts w:asciiTheme="majorHAnsi" w:hAnsiTheme="majorHAnsi" w:cstheme="majorHAnsi"/>
        </w:rPr>
      </w:pPr>
      <w:r w:rsidRPr="00FA4574">
        <w:rPr>
          <w:rFonts w:asciiTheme="majorHAnsi" w:hAnsiTheme="majorHAnsi" w:cstheme="majorHAnsi"/>
          <w:b/>
          <w:sz w:val="24"/>
        </w:rPr>
        <w:t>To: Jane Smith</w:t>
      </w:r>
    </w:p>
    <w:p w:rsidR="001442BB" w:rsidRPr="00FA4574" w:rsidRDefault="004D3C75" w:rsidP="00FA4574">
      <w:pPr>
        <w:spacing w:after="0"/>
        <w:rPr>
          <w:rFonts w:asciiTheme="majorHAnsi" w:hAnsiTheme="majorHAnsi" w:cstheme="majorHAnsi"/>
        </w:rPr>
      </w:pPr>
      <w:r w:rsidRPr="00FA4574">
        <w:rPr>
          <w:rFonts w:asciiTheme="majorHAnsi" w:hAnsiTheme="majorHAnsi" w:cstheme="majorHAnsi"/>
          <w:sz w:val="24"/>
        </w:rPr>
        <w:t>456 Oak Avenue</w:t>
      </w:r>
    </w:p>
    <w:p w:rsidR="001442BB" w:rsidRPr="00FA4574" w:rsidRDefault="004D3C75" w:rsidP="00FA4574">
      <w:pPr>
        <w:spacing w:after="0"/>
        <w:rPr>
          <w:rFonts w:asciiTheme="majorHAnsi" w:hAnsiTheme="majorHAnsi" w:cstheme="majorHAnsi"/>
        </w:rPr>
      </w:pPr>
      <w:r w:rsidRPr="00FA4574">
        <w:rPr>
          <w:rFonts w:asciiTheme="majorHAnsi" w:hAnsiTheme="majorHAnsi" w:cstheme="majorHAnsi"/>
          <w:sz w:val="24"/>
        </w:rPr>
        <w:t>Springfield, IL 62705</w:t>
      </w:r>
    </w:p>
    <w:p w:rsidR="001442BB" w:rsidRPr="00FA4574" w:rsidRDefault="004D3C75" w:rsidP="00FA4574">
      <w:pPr>
        <w:spacing w:after="0"/>
        <w:rPr>
          <w:rFonts w:asciiTheme="majorHAnsi" w:hAnsiTheme="majorHAnsi" w:cstheme="majorHAnsi"/>
        </w:rPr>
      </w:pPr>
      <w:r w:rsidRPr="00FA4574">
        <w:rPr>
          <w:rFonts w:asciiTheme="majorHAnsi" w:hAnsiTheme="majorHAnsi" w:cstheme="majorHAnsi"/>
          <w:sz w:val="24"/>
        </w:rPr>
        <w:t>Phone: (555) 987-6543</w:t>
      </w:r>
    </w:p>
    <w:p w:rsidR="001442BB" w:rsidRPr="00FA4574" w:rsidRDefault="004D3C75" w:rsidP="00FA4574">
      <w:pPr>
        <w:spacing w:after="0"/>
        <w:rPr>
          <w:rFonts w:asciiTheme="majorHAnsi" w:hAnsiTheme="majorHAnsi" w:cstheme="majorHAnsi"/>
        </w:rPr>
      </w:pPr>
      <w:r w:rsidRPr="00FA4574">
        <w:rPr>
          <w:rFonts w:asciiTheme="majorHAnsi" w:hAnsiTheme="majorHAnsi" w:cstheme="majorHAnsi"/>
          <w:sz w:val="24"/>
        </w:rPr>
        <w:t>Email: janesmith@example.com</w:t>
      </w:r>
    </w:p>
    <w:p w:rsidR="001442BB" w:rsidRPr="00FA4574" w:rsidRDefault="001442BB" w:rsidP="00FA4574">
      <w:pPr>
        <w:spacing w:after="0"/>
        <w:rPr>
          <w:rFonts w:asciiTheme="majorHAnsi" w:hAnsiTheme="majorHAnsi" w:cstheme="majorHAnsi"/>
        </w:rPr>
      </w:pPr>
    </w:p>
    <w:p w:rsidR="001442BB" w:rsidRPr="00FA4574" w:rsidRDefault="004D3C75" w:rsidP="00FA4574">
      <w:pPr>
        <w:spacing w:after="0"/>
        <w:rPr>
          <w:rFonts w:asciiTheme="majorHAnsi" w:hAnsiTheme="majorHAnsi" w:cstheme="majorHAnsi"/>
        </w:rPr>
      </w:pPr>
      <w:r w:rsidRPr="00FA4574">
        <w:rPr>
          <w:rFonts w:asciiTheme="majorHAnsi" w:hAnsiTheme="majorHAnsi" w:cstheme="majorHAnsi"/>
          <w:b/>
          <w:sz w:val="24"/>
        </w:rPr>
        <w:t>Dear Jane Smith,</w:t>
      </w:r>
    </w:p>
    <w:p w:rsidR="001442BB" w:rsidRPr="00FA4574" w:rsidRDefault="004D3C75" w:rsidP="00FA4574">
      <w:pPr>
        <w:spacing w:after="0"/>
        <w:rPr>
          <w:rFonts w:asciiTheme="majorHAnsi" w:hAnsiTheme="majorHAnsi" w:cstheme="majorHAnsi"/>
        </w:rPr>
      </w:pPr>
      <w:r w:rsidRPr="00FA4574">
        <w:rPr>
          <w:rFonts w:asciiTheme="majorHAnsi" w:hAnsiTheme="majorHAnsi" w:cstheme="majorHAnsi"/>
        </w:rPr>
        <w:t>I, John Doe, hereby authorize you to act on my behalf in collecting my official documents from the Springfield County Office. This authorization grants you the right to collect, sign, and receive any relevant paperwork or items pertaining to my personal identification and residency documents.</w:t>
      </w:r>
    </w:p>
    <w:p w:rsidR="001442BB" w:rsidRPr="00FA4574" w:rsidRDefault="004D3C75" w:rsidP="00FA4574">
      <w:pPr>
        <w:spacing w:after="0"/>
        <w:rPr>
          <w:rFonts w:asciiTheme="majorHAnsi" w:hAnsiTheme="majorHAnsi" w:cstheme="majorHAnsi"/>
        </w:rPr>
      </w:pPr>
      <w:r w:rsidRPr="00FA4574">
        <w:rPr>
          <w:rFonts w:asciiTheme="majorHAnsi" w:hAnsiTheme="majorHAnsi" w:cstheme="majorHAnsi"/>
        </w:rPr>
        <w:t>This authorization is valid from July 10, 2025, until July 17, 2025. Please present a valid photo ID upon collection.</w:t>
      </w:r>
    </w:p>
    <w:p w:rsidR="001442BB" w:rsidRPr="00FA4574" w:rsidRDefault="004D3C75" w:rsidP="00FA4574">
      <w:pPr>
        <w:spacing w:after="0"/>
        <w:rPr>
          <w:rFonts w:asciiTheme="majorHAnsi" w:hAnsiTheme="majorHAnsi" w:cstheme="majorHAnsi"/>
        </w:rPr>
      </w:pPr>
      <w:r w:rsidRPr="00FA4574">
        <w:rPr>
          <w:rFonts w:asciiTheme="majorHAnsi" w:hAnsiTheme="majorHAnsi" w:cstheme="majorHAnsi"/>
        </w:rPr>
        <w:t>Should you require any further information or verification, feel free to contact me at the phone number or email listed above.</w:t>
      </w:r>
    </w:p>
    <w:p w:rsidR="001442BB" w:rsidRPr="00FA4574" w:rsidRDefault="004D3C75" w:rsidP="00FA4574">
      <w:pPr>
        <w:spacing w:after="0"/>
        <w:rPr>
          <w:rFonts w:asciiTheme="majorHAnsi" w:hAnsiTheme="majorHAnsi" w:cstheme="majorHAnsi"/>
        </w:rPr>
      </w:pPr>
      <w:r w:rsidRPr="00FA4574">
        <w:rPr>
          <w:rFonts w:asciiTheme="majorHAnsi" w:hAnsiTheme="majorHAnsi" w:cstheme="majorHAnsi"/>
        </w:rPr>
        <w:t>Thank you for your assistance.</w:t>
      </w:r>
    </w:p>
    <w:p w:rsidR="001442BB" w:rsidRPr="00FA4574" w:rsidRDefault="001442BB" w:rsidP="00FA4574">
      <w:pPr>
        <w:spacing w:after="0"/>
        <w:rPr>
          <w:rFonts w:asciiTheme="majorHAnsi" w:hAnsiTheme="majorHAnsi" w:cstheme="majorHAnsi"/>
        </w:rPr>
      </w:pPr>
    </w:p>
    <w:p w:rsidR="001442BB" w:rsidRPr="00FA4574" w:rsidRDefault="004D3C75" w:rsidP="00FA4574">
      <w:pPr>
        <w:spacing w:after="0"/>
        <w:rPr>
          <w:rFonts w:asciiTheme="majorHAnsi" w:hAnsiTheme="majorHAnsi" w:cstheme="majorHAnsi"/>
        </w:rPr>
      </w:pPr>
      <w:r w:rsidRPr="00FA4574">
        <w:rPr>
          <w:rFonts w:asciiTheme="majorHAnsi" w:hAnsiTheme="majorHAnsi" w:cstheme="majorHAnsi"/>
          <w:sz w:val="24"/>
        </w:rPr>
        <w:t>Sincerely,</w:t>
      </w:r>
    </w:p>
    <w:p w:rsidR="001442BB" w:rsidRPr="00FA4574" w:rsidRDefault="004D3C75" w:rsidP="00FA4574">
      <w:pPr>
        <w:spacing w:after="0"/>
        <w:rPr>
          <w:rFonts w:asciiTheme="majorHAnsi" w:hAnsiTheme="majorHAnsi" w:cstheme="majorHAnsi"/>
        </w:rPr>
      </w:pPr>
      <w:r w:rsidRPr="00FA4574">
        <w:rPr>
          <w:rFonts w:asciiTheme="majorHAnsi" w:hAnsiTheme="majorHAnsi" w:cstheme="majorHAnsi"/>
          <w:sz w:val="24"/>
        </w:rPr>
        <w:t>John Doe</w:t>
      </w:r>
    </w:p>
    <w:p w:rsidR="00A5705C" w:rsidRPr="00FA4574" w:rsidRDefault="004D3C75" w:rsidP="00FA4574">
      <w:pPr>
        <w:spacing w:after="0"/>
        <w:rPr>
          <w:rFonts w:asciiTheme="majorHAnsi" w:hAnsiTheme="majorHAnsi" w:cstheme="majorHAnsi"/>
          <w:sz w:val="24"/>
        </w:rPr>
      </w:pPr>
      <w:r w:rsidRPr="00FA4574">
        <w:rPr>
          <w:rFonts w:asciiTheme="majorHAnsi" w:hAnsiTheme="majorHAnsi" w:cstheme="majorHAnsi"/>
          <w:sz w:val="24"/>
        </w:rPr>
        <w:t>Signature: ______________________</w:t>
      </w:r>
    </w:p>
    <w:p w:rsidR="00FA4574" w:rsidRPr="00FA4574" w:rsidRDefault="00A5705C" w:rsidP="00FA4574">
      <w:pPr>
        <w:pStyle w:val="Heading1"/>
        <w:spacing w:before="0"/>
        <w:jc w:val="center"/>
        <w:rPr>
          <w:rFonts w:cstheme="majorHAnsi"/>
          <w:color w:val="auto"/>
        </w:rPr>
      </w:pPr>
      <w:r w:rsidRPr="00FA4574">
        <w:rPr>
          <w:rFonts w:cstheme="majorHAnsi"/>
          <w:color w:val="auto"/>
          <w:sz w:val="24"/>
        </w:rPr>
        <w:br w:type="page"/>
      </w:r>
      <w:r w:rsidR="00FA4574" w:rsidRPr="00FA4574">
        <w:rPr>
          <w:rStyle w:val="Strong"/>
          <w:rFonts w:cstheme="majorHAnsi"/>
          <w:b/>
          <w:bCs/>
          <w:color w:val="auto"/>
        </w:rPr>
        <w:lastRenderedPageBreak/>
        <w:t>AUTHORIZATION LETTER</w:t>
      </w:r>
    </w:p>
    <w:p w:rsidR="00FA4574" w:rsidRPr="00FA4574" w:rsidRDefault="00FA4574" w:rsidP="00FA4574">
      <w:pPr>
        <w:pStyle w:val="NormalWeb"/>
        <w:spacing w:before="0" w:beforeAutospacing="0" w:after="0" w:afterAutospacing="0"/>
        <w:rPr>
          <w:rStyle w:val="Strong"/>
          <w:rFonts w:asciiTheme="majorHAnsi" w:hAnsiTheme="majorHAnsi" w:cstheme="majorHAnsi"/>
        </w:rPr>
      </w:pPr>
    </w:p>
    <w:p w:rsidR="00FA4574" w:rsidRPr="00FA4574" w:rsidRDefault="00FA4574" w:rsidP="00FA4574">
      <w:pPr>
        <w:pStyle w:val="NormalWeb"/>
        <w:spacing w:before="0" w:beforeAutospacing="0" w:after="0" w:afterAutospacing="0"/>
        <w:rPr>
          <w:rFonts w:asciiTheme="majorHAnsi" w:hAnsiTheme="majorHAnsi" w:cstheme="majorHAnsi"/>
        </w:rPr>
      </w:pPr>
      <w:r w:rsidRPr="00FA4574">
        <w:rPr>
          <w:rStyle w:val="Strong"/>
          <w:rFonts w:asciiTheme="majorHAnsi" w:hAnsiTheme="majorHAnsi" w:cstheme="majorHAnsi"/>
        </w:rPr>
        <w:t>Date:</w:t>
      </w:r>
      <w:r w:rsidRPr="00FA4574">
        <w:rPr>
          <w:rFonts w:asciiTheme="majorHAnsi" w:hAnsiTheme="majorHAnsi" w:cstheme="majorHAnsi"/>
        </w:rPr>
        <w:t xml:space="preserve"> August 18, 2025</w:t>
      </w:r>
    </w:p>
    <w:p w:rsidR="00FA4574" w:rsidRPr="00FA4574" w:rsidRDefault="00FA4574" w:rsidP="00FA4574">
      <w:pPr>
        <w:pStyle w:val="NormalWeb"/>
        <w:spacing w:before="0" w:beforeAutospacing="0" w:after="0" w:afterAutospacing="0"/>
        <w:rPr>
          <w:rStyle w:val="Strong"/>
          <w:rFonts w:asciiTheme="majorHAnsi" w:hAnsiTheme="majorHAnsi" w:cstheme="majorHAnsi"/>
        </w:rPr>
      </w:pPr>
    </w:p>
    <w:p w:rsidR="00FA4574" w:rsidRPr="00FA4574" w:rsidRDefault="00FA4574" w:rsidP="00FA4574">
      <w:pPr>
        <w:pStyle w:val="NormalWeb"/>
        <w:spacing w:before="0" w:beforeAutospacing="0" w:after="0" w:afterAutospacing="0"/>
        <w:rPr>
          <w:rFonts w:asciiTheme="majorHAnsi" w:hAnsiTheme="majorHAnsi" w:cstheme="majorHAnsi"/>
        </w:rPr>
      </w:pPr>
      <w:r w:rsidRPr="00FA4574">
        <w:rPr>
          <w:rStyle w:val="Strong"/>
          <w:rFonts w:asciiTheme="majorHAnsi" w:hAnsiTheme="majorHAnsi" w:cstheme="majorHAnsi"/>
        </w:rPr>
        <w:t>To Whom It May Concern,</w:t>
      </w:r>
    </w:p>
    <w:p w:rsidR="00FA4574" w:rsidRPr="00FA4574" w:rsidRDefault="00FA4574" w:rsidP="00FA4574">
      <w:pPr>
        <w:pStyle w:val="NormalWeb"/>
        <w:spacing w:before="0" w:beforeAutospacing="0" w:after="0" w:afterAutospacing="0"/>
        <w:rPr>
          <w:rFonts w:asciiTheme="majorHAnsi" w:hAnsiTheme="majorHAnsi" w:cstheme="majorHAnsi"/>
        </w:rPr>
      </w:pPr>
    </w:p>
    <w:p w:rsidR="00FA4574" w:rsidRPr="00FA4574" w:rsidRDefault="00FA4574" w:rsidP="00FA4574">
      <w:pPr>
        <w:pStyle w:val="NormalWeb"/>
        <w:spacing w:before="0" w:beforeAutospacing="0" w:after="0" w:afterAutospacing="0"/>
        <w:rPr>
          <w:rFonts w:asciiTheme="majorHAnsi" w:hAnsiTheme="majorHAnsi" w:cstheme="majorHAnsi"/>
        </w:rPr>
      </w:pPr>
      <w:r w:rsidRPr="00FA4574">
        <w:rPr>
          <w:rFonts w:asciiTheme="majorHAnsi" w:hAnsiTheme="majorHAnsi" w:cstheme="majorHAnsi"/>
        </w:rPr>
        <w:t xml:space="preserve">I, </w:t>
      </w:r>
      <w:r w:rsidRPr="00FA4574">
        <w:rPr>
          <w:rStyle w:val="Strong"/>
          <w:rFonts w:asciiTheme="majorHAnsi" w:hAnsiTheme="majorHAnsi" w:cstheme="majorHAnsi"/>
        </w:rPr>
        <w:t>Daniel Robert Whitman</w:t>
      </w:r>
      <w:r w:rsidRPr="00FA4574">
        <w:rPr>
          <w:rFonts w:asciiTheme="majorHAnsi" w:hAnsiTheme="majorHAnsi" w:cstheme="majorHAnsi"/>
        </w:rPr>
        <w:t xml:space="preserve">, holder of </w:t>
      </w:r>
      <w:r w:rsidRPr="00FA4574">
        <w:rPr>
          <w:rStyle w:val="Strong"/>
          <w:rFonts w:asciiTheme="majorHAnsi" w:hAnsiTheme="majorHAnsi" w:cstheme="majorHAnsi"/>
        </w:rPr>
        <w:t>Passport No. XU4589231</w:t>
      </w:r>
      <w:r w:rsidRPr="00FA4574">
        <w:rPr>
          <w:rFonts w:asciiTheme="majorHAnsi" w:hAnsiTheme="majorHAnsi" w:cstheme="majorHAnsi"/>
        </w:rPr>
        <w:t xml:space="preserve">, currently residing at </w:t>
      </w:r>
      <w:r w:rsidRPr="00FA4574">
        <w:rPr>
          <w:rStyle w:val="Strong"/>
          <w:rFonts w:asciiTheme="majorHAnsi" w:hAnsiTheme="majorHAnsi" w:cstheme="majorHAnsi"/>
        </w:rPr>
        <w:t>742 Evergreen Terrace, Portland, Oregon 97205, USA</w:t>
      </w:r>
      <w:r w:rsidRPr="00FA4574">
        <w:rPr>
          <w:rFonts w:asciiTheme="majorHAnsi" w:hAnsiTheme="majorHAnsi" w:cstheme="majorHAnsi"/>
        </w:rPr>
        <w:t xml:space="preserve">, hereby authorize </w:t>
      </w:r>
      <w:r w:rsidRPr="00FA4574">
        <w:rPr>
          <w:rStyle w:val="Strong"/>
          <w:rFonts w:asciiTheme="majorHAnsi" w:hAnsiTheme="majorHAnsi" w:cstheme="majorHAnsi"/>
        </w:rPr>
        <w:t>Ms. Olivia Marie Collins</w:t>
      </w:r>
      <w:r w:rsidRPr="00FA4574">
        <w:rPr>
          <w:rFonts w:asciiTheme="majorHAnsi" w:hAnsiTheme="majorHAnsi" w:cstheme="majorHAnsi"/>
        </w:rPr>
        <w:t xml:space="preserve">, holder of </w:t>
      </w:r>
      <w:r w:rsidRPr="00FA4574">
        <w:rPr>
          <w:rStyle w:val="Strong"/>
          <w:rFonts w:asciiTheme="majorHAnsi" w:hAnsiTheme="majorHAnsi" w:cstheme="majorHAnsi"/>
        </w:rPr>
        <w:t>Driver’s License No. OR-C883214</w:t>
      </w:r>
      <w:r w:rsidRPr="00FA4574">
        <w:rPr>
          <w:rFonts w:asciiTheme="majorHAnsi" w:hAnsiTheme="majorHAnsi" w:cstheme="majorHAnsi"/>
        </w:rPr>
        <w:t>, to act on my behalf for the purpose described below.</w:t>
      </w:r>
    </w:p>
    <w:p w:rsidR="00FA4574" w:rsidRPr="00FA4574" w:rsidRDefault="00FA4574" w:rsidP="00FA4574">
      <w:pPr>
        <w:pStyle w:val="Heading3"/>
        <w:spacing w:before="0"/>
        <w:rPr>
          <w:rStyle w:val="Strong"/>
          <w:rFonts w:cstheme="majorHAnsi"/>
          <w:b/>
          <w:bCs/>
          <w:color w:val="auto"/>
        </w:rPr>
      </w:pPr>
    </w:p>
    <w:p w:rsidR="00FA4574" w:rsidRPr="00FA4574" w:rsidRDefault="00FA4574" w:rsidP="00FA4574">
      <w:pPr>
        <w:pStyle w:val="Heading3"/>
        <w:spacing w:before="0"/>
        <w:rPr>
          <w:rFonts w:cstheme="majorHAnsi"/>
          <w:color w:val="auto"/>
        </w:rPr>
      </w:pPr>
      <w:r w:rsidRPr="00FA4574">
        <w:rPr>
          <w:rStyle w:val="Strong"/>
          <w:rFonts w:cstheme="majorHAnsi"/>
          <w:b/>
          <w:bCs/>
          <w:color w:val="auto"/>
        </w:rPr>
        <w:t>Authorized Purpose</w:t>
      </w:r>
    </w:p>
    <w:p w:rsidR="00FA4574" w:rsidRPr="00FA4574" w:rsidRDefault="00FA4574" w:rsidP="00FA4574">
      <w:pPr>
        <w:pStyle w:val="NormalWeb"/>
        <w:spacing w:before="0" w:beforeAutospacing="0" w:after="0" w:afterAutospacing="0"/>
        <w:rPr>
          <w:rFonts w:asciiTheme="majorHAnsi" w:hAnsiTheme="majorHAnsi" w:cstheme="majorHAnsi"/>
        </w:rPr>
      </w:pPr>
      <w:r w:rsidRPr="00FA4574">
        <w:rPr>
          <w:rFonts w:asciiTheme="majorHAnsi" w:hAnsiTheme="majorHAnsi" w:cstheme="majorHAnsi"/>
        </w:rPr>
        <w:t xml:space="preserve">I grant authorization to </w:t>
      </w:r>
      <w:r w:rsidRPr="00FA4574">
        <w:rPr>
          <w:rStyle w:val="Strong"/>
          <w:rFonts w:asciiTheme="majorHAnsi" w:hAnsiTheme="majorHAnsi" w:cstheme="majorHAnsi"/>
        </w:rPr>
        <w:t>Ms. Olivia Marie Collins</w:t>
      </w:r>
      <w:r w:rsidRPr="00FA4574">
        <w:rPr>
          <w:rFonts w:asciiTheme="majorHAnsi" w:hAnsiTheme="majorHAnsi" w:cstheme="majorHAnsi"/>
        </w:rPr>
        <w:t xml:space="preserve"> to </w:t>
      </w:r>
      <w:r w:rsidRPr="00FA4574">
        <w:rPr>
          <w:rStyle w:val="Strong"/>
          <w:rFonts w:asciiTheme="majorHAnsi" w:hAnsiTheme="majorHAnsi" w:cstheme="majorHAnsi"/>
        </w:rPr>
        <w:t>collect official documents, submit required forms, and communicate with representatives</w:t>
      </w:r>
      <w:r w:rsidRPr="00FA4574">
        <w:rPr>
          <w:rFonts w:asciiTheme="majorHAnsi" w:hAnsiTheme="majorHAnsi" w:cstheme="majorHAnsi"/>
        </w:rPr>
        <w:t xml:space="preserve"> of </w:t>
      </w:r>
      <w:r w:rsidRPr="00FA4574">
        <w:rPr>
          <w:rStyle w:val="Strong"/>
          <w:rFonts w:asciiTheme="majorHAnsi" w:hAnsiTheme="majorHAnsi" w:cstheme="majorHAnsi"/>
        </w:rPr>
        <w:t>Northwest Regional Bank</w:t>
      </w:r>
      <w:r w:rsidRPr="00FA4574">
        <w:rPr>
          <w:rFonts w:asciiTheme="majorHAnsi" w:hAnsiTheme="majorHAnsi" w:cstheme="majorHAnsi"/>
        </w:rPr>
        <w:t xml:space="preserve"> regarding my personal savings and checking accounts.</w:t>
      </w:r>
    </w:p>
    <w:p w:rsidR="00FA4574" w:rsidRDefault="00FA4574" w:rsidP="00FA4574">
      <w:pPr>
        <w:pStyle w:val="Heading3"/>
        <w:spacing w:before="0"/>
        <w:rPr>
          <w:rStyle w:val="Strong"/>
          <w:rFonts w:cstheme="majorHAnsi"/>
          <w:b/>
          <w:bCs/>
          <w:color w:val="auto"/>
        </w:rPr>
      </w:pPr>
    </w:p>
    <w:p w:rsidR="00FA4574" w:rsidRPr="00FA4574" w:rsidRDefault="00FA4574" w:rsidP="00FA4574">
      <w:pPr>
        <w:pStyle w:val="Heading3"/>
        <w:spacing w:before="0"/>
        <w:rPr>
          <w:rFonts w:cstheme="majorHAnsi"/>
          <w:color w:val="auto"/>
        </w:rPr>
      </w:pPr>
      <w:r w:rsidRPr="00FA4574">
        <w:rPr>
          <w:rStyle w:val="Strong"/>
          <w:rFonts w:cstheme="majorHAnsi"/>
          <w:b/>
          <w:bCs/>
          <w:color w:val="auto"/>
        </w:rPr>
        <w:t>Scope of Authority</w:t>
      </w:r>
    </w:p>
    <w:p w:rsidR="00FA4574" w:rsidRDefault="00FA4574" w:rsidP="00FA4574">
      <w:pPr>
        <w:pStyle w:val="NormalWeb"/>
        <w:spacing w:before="0" w:beforeAutospacing="0" w:after="0" w:afterAutospacing="0"/>
        <w:rPr>
          <w:rFonts w:asciiTheme="majorHAnsi" w:hAnsiTheme="majorHAnsi" w:cstheme="majorHAnsi"/>
        </w:rPr>
      </w:pPr>
    </w:p>
    <w:p w:rsidR="00FA4574" w:rsidRPr="00FA4574" w:rsidRDefault="00FA4574" w:rsidP="00FA4574">
      <w:pPr>
        <w:pStyle w:val="NormalWeb"/>
        <w:spacing w:before="0" w:beforeAutospacing="0" w:after="0" w:afterAutospacing="0"/>
        <w:rPr>
          <w:rFonts w:asciiTheme="majorHAnsi" w:hAnsiTheme="majorHAnsi" w:cstheme="majorHAnsi"/>
        </w:rPr>
      </w:pPr>
      <w:r w:rsidRPr="00FA4574">
        <w:rPr>
          <w:rFonts w:asciiTheme="majorHAnsi" w:hAnsiTheme="majorHAnsi" w:cstheme="majorHAnsi"/>
        </w:rPr>
        <w:t>This authorization includes the right to:</w:t>
      </w:r>
    </w:p>
    <w:p w:rsidR="00FA4574" w:rsidRPr="00FA4574" w:rsidRDefault="00FA4574" w:rsidP="00FA4574">
      <w:pPr>
        <w:pStyle w:val="NormalWeb"/>
        <w:numPr>
          <w:ilvl w:val="0"/>
          <w:numId w:val="10"/>
        </w:numPr>
        <w:spacing w:before="0" w:beforeAutospacing="0" w:after="0" w:afterAutospacing="0"/>
        <w:rPr>
          <w:rFonts w:asciiTheme="majorHAnsi" w:hAnsiTheme="majorHAnsi" w:cstheme="majorHAnsi"/>
        </w:rPr>
      </w:pPr>
      <w:r w:rsidRPr="00FA4574">
        <w:rPr>
          <w:rFonts w:asciiTheme="majorHAnsi" w:hAnsiTheme="majorHAnsi" w:cstheme="majorHAnsi"/>
        </w:rPr>
        <w:t>Collect bank statements and official correspondence</w:t>
      </w:r>
    </w:p>
    <w:p w:rsidR="00FA4574" w:rsidRPr="00FA4574" w:rsidRDefault="00FA4574" w:rsidP="00FA4574">
      <w:pPr>
        <w:pStyle w:val="NormalWeb"/>
        <w:numPr>
          <w:ilvl w:val="0"/>
          <w:numId w:val="10"/>
        </w:numPr>
        <w:spacing w:before="0" w:beforeAutospacing="0" w:after="0" w:afterAutospacing="0"/>
        <w:rPr>
          <w:rFonts w:asciiTheme="majorHAnsi" w:hAnsiTheme="majorHAnsi" w:cstheme="majorHAnsi"/>
        </w:rPr>
      </w:pPr>
      <w:r w:rsidRPr="00FA4574">
        <w:rPr>
          <w:rFonts w:asciiTheme="majorHAnsi" w:hAnsiTheme="majorHAnsi" w:cstheme="majorHAnsi"/>
        </w:rPr>
        <w:t>Submit and sign routine administrative forms related to the accounts</w:t>
      </w:r>
    </w:p>
    <w:p w:rsidR="00FA4574" w:rsidRPr="00FA4574" w:rsidRDefault="00FA4574" w:rsidP="00FA4574">
      <w:pPr>
        <w:pStyle w:val="NormalWeb"/>
        <w:numPr>
          <w:ilvl w:val="0"/>
          <w:numId w:val="10"/>
        </w:numPr>
        <w:spacing w:before="0" w:beforeAutospacing="0" w:after="0" w:afterAutospacing="0"/>
        <w:rPr>
          <w:rFonts w:asciiTheme="majorHAnsi" w:hAnsiTheme="majorHAnsi" w:cstheme="majorHAnsi"/>
        </w:rPr>
      </w:pPr>
      <w:r w:rsidRPr="00FA4574">
        <w:rPr>
          <w:rFonts w:asciiTheme="majorHAnsi" w:hAnsiTheme="majorHAnsi" w:cstheme="majorHAnsi"/>
        </w:rPr>
        <w:t>Receive information necessary to complete the authorized tasks</w:t>
      </w:r>
    </w:p>
    <w:p w:rsidR="00FA4574" w:rsidRPr="00FA4574" w:rsidRDefault="00FA4574" w:rsidP="00FA4574">
      <w:pPr>
        <w:pStyle w:val="NormalWeb"/>
        <w:spacing w:before="0" w:beforeAutospacing="0" w:after="0" w:afterAutospacing="0"/>
        <w:rPr>
          <w:rFonts w:asciiTheme="majorHAnsi" w:hAnsiTheme="majorHAnsi" w:cstheme="majorHAnsi"/>
        </w:rPr>
      </w:pPr>
      <w:r w:rsidRPr="00FA4574">
        <w:rPr>
          <w:rFonts w:asciiTheme="majorHAnsi" w:hAnsiTheme="majorHAnsi" w:cstheme="majorHAnsi"/>
        </w:rPr>
        <w:t xml:space="preserve">This authorization does </w:t>
      </w:r>
      <w:r w:rsidRPr="00FA4574">
        <w:rPr>
          <w:rStyle w:val="Strong"/>
          <w:rFonts w:asciiTheme="majorHAnsi" w:hAnsiTheme="majorHAnsi" w:cstheme="majorHAnsi"/>
        </w:rPr>
        <w:t>not</w:t>
      </w:r>
      <w:r w:rsidRPr="00FA4574">
        <w:rPr>
          <w:rFonts w:asciiTheme="majorHAnsi" w:hAnsiTheme="majorHAnsi" w:cstheme="majorHAnsi"/>
        </w:rPr>
        <w:t xml:space="preserve"> grant permission to withdraw funds, close accounts, or make financial decisions beyond the scope stated above.</w:t>
      </w:r>
    </w:p>
    <w:p w:rsidR="00FA4574" w:rsidRDefault="00FA4574" w:rsidP="00FA4574">
      <w:pPr>
        <w:pStyle w:val="Heading3"/>
        <w:spacing w:before="0"/>
        <w:rPr>
          <w:rStyle w:val="Strong"/>
          <w:rFonts w:cstheme="majorHAnsi"/>
          <w:b/>
          <w:bCs/>
          <w:color w:val="auto"/>
        </w:rPr>
      </w:pPr>
    </w:p>
    <w:p w:rsidR="00FA4574" w:rsidRPr="00FA4574" w:rsidRDefault="00FA4574" w:rsidP="00FA4574">
      <w:pPr>
        <w:pStyle w:val="Heading3"/>
        <w:spacing w:before="0"/>
        <w:rPr>
          <w:rFonts w:cstheme="majorHAnsi"/>
          <w:color w:val="auto"/>
        </w:rPr>
      </w:pPr>
      <w:r w:rsidRPr="00FA4574">
        <w:rPr>
          <w:rStyle w:val="Strong"/>
          <w:rFonts w:cstheme="majorHAnsi"/>
          <w:b/>
          <w:bCs/>
          <w:color w:val="auto"/>
        </w:rPr>
        <w:t>Validity Period</w:t>
      </w:r>
    </w:p>
    <w:p w:rsidR="00FA4574" w:rsidRDefault="00FA4574" w:rsidP="00FA4574">
      <w:pPr>
        <w:pStyle w:val="NormalWeb"/>
        <w:spacing w:before="0" w:beforeAutospacing="0" w:after="0" w:afterAutospacing="0"/>
        <w:rPr>
          <w:rFonts w:asciiTheme="majorHAnsi" w:hAnsiTheme="majorHAnsi" w:cstheme="majorHAnsi"/>
        </w:rPr>
      </w:pPr>
    </w:p>
    <w:p w:rsidR="00FA4574" w:rsidRPr="00FA4574" w:rsidRDefault="00FA4574" w:rsidP="00FA4574">
      <w:pPr>
        <w:pStyle w:val="NormalWeb"/>
        <w:spacing w:before="0" w:beforeAutospacing="0" w:after="0" w:afterAutospacing="0"/>
        <w:rPr>
          <w:rFonts w:asciiTheme="majorHAnsi" w:hAnsiTheme="majorHAnsi" w:cstheme="majorHAnsi"/>
        </w:rPr>
      </w:pPr>
      <w:r w:rsidRPr="00FA4574">
        <w:rPr>
          <w:rFonts w:asciiTheme="majorHAnsi" w:hAnsiTheme="majorHAnsi" w:cstheme="majorHAnsi"/>
        </w:rPr>
        <w:t xml:space="preserve">This authorization shall be valid from </w:t>
      </w:r>
      <w:r w:rsidRPr="00FA4574">
        <w:rPr>
          <w:rStyle w:val="Strong"/>
          <w:rFonts w:asciiTheme="majorHAnsi" w:hAnsiTheme="majorHAnsi" w:cstheme="majorHAnsi"/>
        </w:rPr>
        <w:t>August 20, 2025, to September 30, 2025</w:t>
      </w:r>
      <w:r w:rsidRPr="00FA4574">
        <w:rPr>
          <w:rFonts w:asciiTheme="majorHAnsi" w:hAnsiTheme="majorHAnsi" w:cstheme="majorHAnsi"/>
        </w:rPr>
        <w:t>, unless revoked earlier by written notice.</w:t>
      </w:r>
    </w:p>
    <w:p w:rsidR="00FA4574" w:rsidRPr="00FA4574" w:rsidRDefault="00FA4574" w:rsidP="00FA4574">
      <w:pPr>
        <w:pStyle w:val="NormalWeb"/>
        <w:spacing w:before="0" w:beforeAutospacing="0" w:after="0" w:afterAutospacing="0"/>
        <w:rPr>
          <w:rFonts w:asciiTheme="majorHAnsi" w:hAnsiTheme="majorHAnsi" w:cstheme="majorHAnsi"/>
        </w:rPr>
      </w:pPr>
      <w:r w:rsidRPr="00FA4574">
        <w:rPr>
          <w:rFonts w:asciiTheme="majorHAnsi" w:hAnsiTheme="majorHAnsi" w:cstheme="majorHAnsi"/>
        </w:rPr>
        <w:t xml:space="preserve">I confirm that any actions taken by </w:t>
      </w:r>
      <w:r w:rsidRPr="00FA4574">
        <w:rPr>
          <w:rStyle w:val="Strong"/>
          <w:rFonts w:asciiTheme="majorHAnsi" w:hAnsiTheme="majorHAnsi" w:cstheme="majorHAnsi"/>
        </w:rPr>
        <w:t>Ms. Olivia Marie Collins</w:t>
      </w:r>
      <w:r w:rsidRPr="00FA4574">
        <w:rPr>
          <w:rFonts w:asciiTheme="majorHAnsi" w:hAnsiTheme="majorHAnsi" w:cstheme="majorHAnsi"/>
        </w:rPr>
        <w:t xml:space="preserve"> within the scope of this authorization shall be deemed as actions taken by me personally, and I accept full responsibility for those actions.</w:t>
      </w:r>
    </w:p>
    <w:p w:rsidR="00FA4574" w:rsidRDefault="00FA4574" w:rsidP="00FA4574">
      <w:pPr>
        <w:pStyle w:val="NormalWeb"/>
        <w:spacing w:before="0" w:beforeAutospacing="0" w:after="0" w:afterAutospacing="0"/>
        <w:rPr>
          <w:rFonts w:asciiTheme="majorHAnsi" w:hAnsiTheme="majorHAnsi" w:cstheme="majorHAnsi"/>
        </w:rPr>
      </w:pPr>
    </w:p>
    <w:p w:rsidR="00FA4574" w:rsidRPr="00FA4574" w:rsidRDefault="00FA4574" w:rsidP="00FA4574">
      <w:pPr>
        <w:pStyle w:val="NormalWeb"/>
        <w:spacing w:before="0" w:beforeAutospacing="0" w:after="0" w:afterAutospacing="0"/>
        <w:rPr>
          <w:rFonts w:asciiTheme="majorHAnsi" w:hAnsiTheme="majorHAnsi" w:cstheme="majorHAnsi"/>
        </w:rPr>
      </w:pPr>
      <w:r w:rsidRPr="00FA4574">
        <w:rPr>
          <w:rFonts w:asciiTheme="majorHAnsi" w:hAnsiTheme="majorHAnsi" w:cstheme="majorHAnsi"/>
        </w:rPr>
        <w:t xml:space="preserve">Should you require further verification, I may be contacted at </w:t>
      </w:r>
      <w:r w:rsidRPr="00FA4574">
        <w:rPr>
          <w:rStyle w:val="Strong"/>
          <w:rFonts w:asciiTheme="majorHAnsi" w:hAnsiTheme="majorHAnsi" w:cstheme="majorHAnsi"/>
        </w:rPr>
        <w:t>(503) 555-7612</w:t>
      </w:r>
      <w:r w:rsidRPr="00FA4574">
        <w:rPr>
          <w:rFonts w:asciiTheme="majorHAnsi" w:hAnsiTheme="majorHAnsi" w:cstheme="majorHAnsi"/>
        </w:rPr>
        <w:t xml:space="preserve"> or </w:t>
      </w:r>
      <w:r w:rsidRPr="00FA4574">
        <w:rPr>
          <w:rStyle w:val="Strong"/>
          <w:rFonts w:asciiTheme="majorHAnsi" w:hAnsiTheme="majorHAnsi" w:cstheme="majorHAnsi"/>
        </w:rPr>
        <w:t>daniel.whitman@email.com</w:t>
      </w:r>
      <w:r w:rsidRPr="00FA4574">
        <w:rPr>
          <w:rFonts w:asciiTheme="majorHAnsi" w:hAnsiTheme="majorHAnsi" w:cstheme="majorHAnsi"/>
        </w:rPr>
        <w:t>.</w:t>
      </w:r>
    </w:p>
    <w:p w:rsidR="00FA4574" w:rsidRDefault="00FA4574" w:rsidP="00FA4574">
      <w:pPr>
        <w:pStyle w:val="NormalWeb"/>
        <w:spacing w:before="0" w:beforeAutospacing="0" w:after="0" w:afterAutospacing="0"/>
        <w:rPr>
          <w:rFonts w:asciiTheme="majorHAnsi" w:hAnsiTheme="majorHAnsi" w:cstheme="majorHAnsi"/>
        </w:rPr>
      </w:pPr>
    </w:p>
    <w:p w:rsidR="00FA4574" w:rsidRPr="00FA4574" w:rsidRDefault="00FA4574" w:rsidP="00FA4574">
      <w:pPr>
        <w:pStyle w:val="NormalWeb"/>
        <w:spacing w:before="0" w:beforeAutospacing="0" w:after="0" w:afterAutospacing="0"/>
        <w:rPr>
          <w:rFonts w:asciiTheme="majorHAnsi" w:hAnsiTheme="majorHAnsi" w:cstheme="majorHAnsi"/>
        </w:rPr>
      </w:pPr>
      <w:r w:rsidRPr="00FA4574">
        <w:rPr>
          <w:rFonts w:asciiTheme="majorHAnsi" w:hAnsiTheme="majorHAnsi" w:cstheme="majorHAnsi"/>
        </w:rPr>
        <w:t>Thank you for your cooperation.</w:t>
      </w:r>
    </w:p>
    <w:p w:rsidR="00FA4574" w:rsidRDefault="00FA4574" w:rsidP="00FA4574">
      <w:pPr>
        <w:pStyle w:val="NormalWeb"/>
        <w:spacing w:before="0" w:beforeAutospacing="0" w:after="0" w:afterAutospacing="0"/>
        <w:rPr>
          <w:rFonts w:asciiTheme="majorHAnsi" w:hAnsiTheme="majorHAnsi" w:cstheme="majorHAnsi"/>
        </w:rPr>
      </w:pPr>
    </w:p>
    <w:p w:rsidR="00FA4574" w:rsidRPr="00FA4574" w:rsidRDefault="00FA4574" w:rsidP="00FA4574">
      <w:pPr>
        <w:pStyle w:val="NormalWeb"/>
        <w:spacing w:before="0" w:beforeAutospacing="0" w:after="0" w:afterAutospacing="0"/>
        <w:rPr>
          <w:rFonts w:asciiTheme="majorHAnsi" w:hAnsiTheme="majorHAnsi" w:cstheme="majorHAnsi"/>
        </w:rPr>
      </w:pPr>
      <w:r w:rsidRPr="00FA4574">
        <w:rPr>
          <w:rFonts w:asciiTheme="majorHAnsi" w:hAnsiTheme="majorHAnsi" w:cstheme="majorHAnsi"/>
        </w:rPr>
        <w:t>Sincerely,</w:t>
      </w:r>
    </w:p>
    <w:p w:rsidR="00FA4574" w:rsidRPr="00FA4574" w:rsidRDefault="00FA4574" w:rsidP="00FA4574">
      <w:pPr>
        <w:pStyle w:val="NormalWeb"/>
        <w:spacing w:before="0" w:beforeAutospacing="0" w:after="0" w:afterAutospacing="0"/>
        <w:rPr>
          <w:rFonts w:asciiTheme="majorHAnsi" w:hAnsiTheme="majorHAnsi" w:cstheme="majorHAnsi"/>
        </w:rPr>
      </w:pPr>
      <w:r w:rsidRPr="00FA4574">
        <w:rPr>
          <w:rStyle w:val="Strong"/>
          <w:rFonts w:asciiTheme="majorHAnsi" w:hAnsiTheme="majorHAnsi" w:cstheme="majorHAnsi"/>
        </w:rPr>
        <w:t>Daniel Robert Whitman</w:t>
      </w:r>
      <w:r w:rsidRPr="00FA4574">
        <w:rPr>
          <w:rFonts w:asciiTheme="majorHAnsi" w:hAnsiTheme="majorHAnsi" w:cstheme="majorHAnsi"/>
        </w:rPr>
        <w:br/>
        <w:t>Signature: ___________________________</w:t>
      </w:r>
      <w:r w:rsidRPr="00FA4574">
        <w:rPr>
          <w:rFonts w:asciiTheme="majorHAnsi" w:hAnsiTheme="majorHAnsi" w:cstheme="majorHAnsi"/>
        </w:rPr>
        <w:br/>
        <w:t>Date: _______________________________</w:t>
      </w:r>
    </w:p>
    <w:p w:rsidR="00FA4574" w:rsidRPr="00FA4574" w:rsidRDefault="00FA4574" w:rsidP="00FA4574">
      <w:pPr>
        <w:spacing w:after="0"/>
        <w:rPr>
          <w:rFonts w:asciiTheme="majorHAnsi" w:hAnsiTheme="majorHAnsi" w:cstheme="majorHAnsi"/>
        </w:rPr>
      </w:pPr>
    </w:p>
    <w:p w:rsidR="00FA4574" w:rsidRPr="00FA4574" w:rsidRDefault="00FA4574" w:rsidP="00FA4574">
      <w:pPr>
        <w:pStyle w:val="Heading3"/>
        <w:spacing w:before="0"/>
        <w:rPr>
          <w:rFonts w:cstheme="majorHAnsi"/>
          <w:color w:val="auto"/>
        </w:rPr>
      </w:pPr>
      <w:r w:rsidRPr="00FA4574">
        <w:rPr>
          <w:rStyle w:val="Strong"/>
          <w:rFonts w:cstheme="majorHAnsi"/>
          <w:b/>
          <w:bCs/>
          <w:color w:val="auto"/>
        </w:rPr>
        <w:t>Authorized Person Acknowledgment</w:t>
      </w:r>
    </w:p>
    <w:p w:rsidR="00FA4574" w:rsidRPr="00FA4574" w:rsidRDefault="00FA4574" w:rsidP="00FA4574">
      <w:pPr>
        <w:pStyle w:val="NormalWeb"/>
        <w:spacing w:before="0" w:beforeAutospacing="0" w:after="0" w:afterAutospacing="0"/>
        <w:rPr>
          <w:rFonts w:asciiTheme="majorHAnsi" w:hAnsiTheme="majorHAnsi" w:cstheme="majorHAnsi"/>
        </w:rPr>
      </w:pPr>
      <w:r w:rsidRPr="00FA4574">
        <w:rPr>
          <w:rFonts w:asciiTheme="majorHAnsi" w:hAnsiTheme="majorHAnsi" w:cstheme="majorHAnsi"/>
        </w:rPr>
        <w:t xml:space="preserve">I, </w:t>
      </w:r>
      <w:r w:rsidRPr="00FA4574">
        <w:rPr>
          <w:rStyle w:val="Strong"/>
          <w:rFonts w:asciiTheme="majorHAnsi" w:hAnsiTheme="majorHAnsi" w:cstheme="majorHAnsi"/>
        </w:rPr>
        <w:t>Olivia Marie Collins</w:t>
      </w:r>
      <w:r w:rsidRPr="00FA4574">
        <w:rPr>
          <w:rFonts w:asciiTheme="majorHAnsi" w:hAnsiTheme="majorHAnsi" w:cstheme="majorHAnsi"/>
        </w:rPr>
        <w:t>, accept the above authorization and agree to act strictly within the limits stated.</w:t>
      </w:r>
    </w:p>
    <w:p w:rsidR="00FA4574" w:rsidRPr="00FA4574" w:rsidRDefault="00FA4574" w:rsidP="00FA4574">
      <w:pPr>
        <w:pStyle w:val="NormalWeb"/>
        <w:spacing w:before="0" w:beforeAutospacing="0" w:after="0" w:afterAutospacing="0"/>
        <w:rPr>
          <w:rFonts w:asciiTheme="majorHAnsi" w:hAnsiTheme="majorHAnsi" w:cstheme="majorHAnsi"/>
        </w:rPr>
      </w:pPr>
      <w:r w:rsidRPr="00FA4574">
        <w:rPr>
          <w:rFonts w:asciiTheme="majorHAnsi" w:hAnsiTheme="majorHAnsi" w:cstheme="majorHAnsi"/>
        </w:rPr>
        <w:t>Signature: ___________________________</w:t>
      </w:r>
      <w:r w:rsidRPr="00FA4574">
        <w:rPr>
          <w:rFonts w:asciiTheme="majorHAnsi" w:hAnsiTheme="majorHAnsi" w:cstheme="majorHAnsi"/>
        </w:rPr>
        <w:br/>
        <w:t>Date: _______________________________</w:t>
      </w:r>
    </w:p>
    <w:p w:rsidR="001442BB" w:rsidRPr="00FA4574" w:rsidRDefault="001442BB" w:rsidP="00FA4574">
      <w:pPr>
        <w:spacing w:after="0"/>
        <w:rPr>
          <w:rFonts w:asciiTheme="majorHAnsi" w:hAnsiTheme="majorHAnsi" w:cstheme="majorHAnsi"/>
          <w:sz w:val="24"/>
        </w:rPr>
      </w:pPr>
    </w:p>
    <w:p w:rsidR="00FA4574" w:rsidRPr="00FA4574" w:rsidRDefault="00FA4574">
      <w:pPr>
        <w:spacing w:after="0"/>
        <w:rPr>
          <w:rFonts w:asciiTheme="majorHAnsi" w:hAnsiTheme="majorHAnsi" w:cstheme="majorHAnsi"/>
          <w:sz w:val="24"/>
        </w:rPr>
      </w:pPr>
    </w:p>
    <w:sectPr w:rsidR="00FA4574" w:rsidRPr="00FA4574" w:rsidSect="00EF32EE">
      <w:pgSz w:w="12240" w:h="15840"/>
      <w:pgMar w:top="1276" w:right="1800" w:bottom="1135" w:left="1800" w:header="720" w:footer="39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7F4B" w:rsidRDefault="00377F4B" w:rsidP="00B75502">
      <w:pPr>
        <w:spacing w:after="0" w:line="240" w:lineRule="auto"/>
      </w:pPr>
      <w:r>
        <w:separator/>
      </w:r>
    </w:p>
  </w:endnote>
  <w:endnote w:type="continuationSeparator" w:id="1">
    <w:p w:rsidR="00377F4B" w:rsidRDefault="00377F4B" w:rsidP="00B755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7F4B" w:rsidRDefault="00377F4B" w:rsidP="00B75502">
      <w:pPr>
        <w:spacing w:after="0" w:line="240" w:lineRule="auto"/>
      </w:pPr>
      <w:r>
        <w:separator/>
      </w:r>
    </w:p>
  </w:footnote>
  <w:footnote w:type="continuationSeparator" w:id="1">
    <w:p w:rsidR="00377F4B" w:rsidRDefault="00377F4B" w:rsidP="00B755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55D467CA"/>
    <w:multiLevelType w:val="multilevel"/>
    <w:tmpl w:val="0E0E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useFELayout/>
  </w:compat>
  <w:rsids>
    <w:rsidRoot w:val="00B47730"/>
    <w:rsid w:val="00034616"/>
    <w:rsid w:val="0006063C"/>
    <w:rsid w:val="001442BB"/>
    <w:rsid w:val="0015074B"/>
    <w:rsid w:val="00192DB6"/>
    <w:rsid w:val="00201614"/>
    <w:rsid w:val="00265122"/>
    <w:rsid w:val="0029639D"/>
    <w:rsid w:val="00326F90"/>
    <w:rsid w:val="00377F4B"/>
    <w:rsid w:val="004A0901"/>
    <w:rsid w:val="004D34D0"/>
    <w:rsid w:val="004D37A5"/>
    <w:rsid w:val="004D3C75"/>
    <w:rsid w:val="00A5705C"/>
    <w:rsid w:val="00AA1D8D"/>
    <w:rsid w:val="00B47730"/>
    <w:rsid w:val="00B75502"/>
    <w:rsid w:val="00C33716"/>
    <w:rsid w:val="00CB0664"/>
    <w:rsid w:val="00EF32EE"/>
    <w:rsid w:val="00F57D90"/>
    <w:rsid w:val="00FA4574"/>
    <w:rsid w:val="00FC69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2651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122"/>
    <w:rPr>
      <w:rFonts w:ascii="Tahoma" w:hAnsi="Tahoma" w:cs="Tahoma"/>
      <w:sz w:val="16"/>
      <w:szCs w:val="16"/>
    </w:rPr>
  </w:style>
  <w:style w:type="paragraph" w:styleId="NormalWeb">
    <w:name w:val="Normal (Web)"/>
    <w:basedOn w:val="Normal"/>
    <w:uiPriority w:val="99"/>
    <w:semiHidden/>
    <w:unhideWhenUsed/>
    <w:rsid w:val="00FA457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divs>
    <w:div w:id="12122296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Letter Template</dc:title>
  <dc:creator>ZellaTemplate.com</dc:creator>
  <cp:keywords>Authorization Letter Template</cp:keywords>
  <dc:description>generated by python-docx</dc:description>
  <cp:lastModifiedBy>user</cp:lastModifiedBy>
  <cp:revision>12</cp:revision>
  <dcterms:created xsi:type="dcterms:W3CDTF">2025-07-09T03:43:00Z</dcterms:created>
  <dcterms:modified xsi:type="dcterms:W3CDTF">2025-12-22T04:08:00Z</dcterms:modified>
</cp:coreProperties>
</file>